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08BE" w14:textId="77777777" w:rsidR="00D235BB" w:rsidRDefault="00D235BB" w:rsidP="006457F4">
      <w:pPr>
        <w:jc w:val="both"/>
        <w:rPr>
          <w:b/>
        </w:rPr>
      </w:pPr>
    </w:p>
    <w:p w14:paraId="43F5FC5C" w14:textId="77777777" w:rsidR="00D235BB" w:rsidRDefault="00D235BB" w:rsidP="006457F4">
      <w:pPr>
        <w:jc w:val="both"/>
        <w:rPr>
          <w:b/>
        </w:rPr>
      </w:pPr>
    </w:p>
    <w:p w14:paraId="687C053D" w14:textId="14C631B3" w:rsidR="00322349" w:rsidRPr="00D235BB" w:rsidRDefault="00D235BB" w:rsidP="006457F4">
      <w:pPr>
        <w:jc w:val="both"/>
        <w:rPr>
          <w:rFonts w:asciiTheme="minorHAnsi" w:hAnsiTheme="minorHAnsi"/>
          <w:b/>
          <w:sz w:val="24"/>
          <w:szCs w:val="24"/>
        </w:rPr>
      </w:pPr>
      <w:r w:rsidRPr="00D235BB">
        <w:rPr>
          <w:rFonts w:asciiTheme="minorHAnsi" w:hAnsiTheme="minorHAnsi"/>
          <w:b/>
          <w:sz w:val="24"/>
          <w:szCs w:val="24"/>
        </w:rPr>
        <w:t xml:space="preserve">Nominee Declaration of Qualifications and Work Experience </w:t>
      </w:r>
      <w:r w:rsidR="005C54A7" w:rsidRPr="00D235BB">
        <w:rPr>
          <w:rFonts w:asciiTheme="minorHAnsi" w:hAnsiTheme="minorHAnsi"/>
          <w:b/>
          <w:sz w:val="24"/>
          <w:szCs w:val="24"/>
        </w:rPr>
        <w:t xml:space="preserve">for </w:t>
      </w:r>
      <w:proofErr w:type="spellStart"/>
      <w:r w:rsidR="005C54A7" w:rsidRPr="00D235BB">
        <w:rPr>
          <w:rFonts w:asciiTheme="minorHAnsi" w:hAnsiTheme="minorHAnsi"/>
          <w:b/>
          <w:sz w:val="24"/>
          <w:szCs w:val="24"/>
        </w:rPr>
        <w:t>MigrationNT</w:t>
      </w:r>
      <w:proofErr w:type="spellEnd"/>
      <w:r w:rsidR="005C54A7" w:rsidRPr="00D235BB">
        <w:rPr>
          <w:rFonts w:asciiTheme="minorHAnsi" w:hAnsiTheme="minorHAnsi"/>
          <w:b/>
          <w:sz w:val="24"/>
          <w:szCs w:val="24"/>
        </w:rPr>
        <w:t xml:space="preserve"> </w:t>
      </w:r>
      <w:r w:rsidRPr="00D235BB">
        <w:rPr>
          <w:rFonts w:asciiTheme="minorHAnsi" w:hAnsiTheme="minorHAnsi"/>
          <w:b/>
          <w:sz w:val="24"/>
          <w:szCs w:val="24"/>
        </w:rPr>
        <w:t>S</w:t>
      </w:r>
      <w:r w:rsidR="005C54A7" w:rsidRPr="00D235BB">
        <w:rPr>
          <w:rFonts w:asciiTheme="minorHAnsi" w:hAnsiTheme="minorHAnsi"/>
          <w:b/>
          <w:sz w:val="24"/>
          <w:szCs w:val="24"/>
        </w:rPr>
        <w:t xml:space="preserve">kills </w:t>
      </w:r>
      <w:r w:rsidRPr="00D235BB">
        <w:rPr>
          <w:rFonts w:asciiTheme="minorHAnsi" w:hAnsiTheme="minorHAnsi"/>
          <w:b/>
          <w:sz w:val="24"/>
          <w:szCs w:val="24"/>
        </w:rPr>
        <w:t>A</w:t>
      </w:r>
      <w:r w:rsidR="005C54A7" w:rsidRPr="00D235BB">
        <w:rPr>
          <w:rFonts w:asciiTheme="minorHAnsi" w:hAnsiTheme="minorHAnsi"/>
          <w:b/>
          <w:sz w:val="24"/>
          <w:szCs w:val="24"/>
        </w:rPr>
        <w:t>ssessment</w:t>
      </w:r>
      <w:r w:rsidR="00525898" w:rsidRPr="00D235BB">
        <w:rPr>
          <w:rFonts w:asciiTheme="minorHAnsi" w:hAnsiTheme="minorHAnsi"/>
          <w:b/>
          <w:sz w:val="24"/>
          <w:szCs w:val="24"/>
        </w:rPr>
        <w:t xml:space="preserve"> </w:t>
      </w:r>
      <w:r w:rsidRPr="00D235BB">
        <w:rPr>
          <w:rFonts w:asciiTheme="minorHAnsi" w:hAnsiTheme="minorHAnsi"/>
          <w:b/>
          <w:sz w:val="24"/>
          <w:szCs w:val="24"/>
        </w:rPr>
        <w:t>A</w:t>
      </w:r>
      <w:r w:rsidR="00525898" w:rsidRPr="00D235BB">
        <w:rPr>
          <w:rFonts w:asciiTheme="minorHAnsi" w:hAnsiTheme="minorHAnsi"/>
          <w:b/>
          <w:sz w:val="24"/>
          <w:szCs w:val="24"/>
        </w:rPr>
        <w:t>pplication</w:t>
      </w:r>
    </w:p>
    <w:p w14:paraId="78E1DD9B" w14:textId="17C6E08B" w:rsidR="00965F6E" w:rsidRPr="00D235BB" w:rsidRDefault="005C54A7" w:rsidP="006457F4">
      <w:pPr>
        <w:jc w:val="both"/>
        <w:rPr>
          <w:rFonts w:asciiTheme="minorHAnsi" w:hAnsiTheme="minorHAnsi"/>
          <w:sz w:val="20"/>
          <w:szCs w:val="20"/>
        </w:rPr>
      </w:pPr>
      <w:r w:rsidRPr="00D235BB">
        <w:rPr>
          <w:rFonts w:asciiTheme="minorHAnsi" w:hAnsiTheme="minorHAnsi"/>
          <w:sz w:val="20"/>
          <w:szCs w:val="20"/>
        </w:rPr>
        <w:t xml:space="preserve">I, </w:t>
      </w:r>
      <w:sdt>
        <w:sdtPr>
          <w:rPr>
            <w:rFonts w:asciiTheme="minorHAnsi" w:hAnsiTheme="minorHAnsi"/>
            <w:sz w:val="20"/>
            <w:szCs w:val="20"/>
          </w:rPr>
          <w:alias w:val="Insert nominee full name"/>
          <w:tag w:val="Insert nominee full name"/>
          <w:id w:val="-555094469"/>
          <w:lock w:val="sdtLocked"/>
          <w:placeholder>
            <w:docPart w:val="20E6B3D8CE8045F382A6B32A16A713B4"/>
          </w:placeholder>
          <w:showingPlcHdr/>
        </w:sdtPr>
        <w:sdtContent>
          <w:r w:rsidR="00E8339C" w:rsidRPr="00D235BB">
            <w:rPr>
              <w:rStyle w:val="PlaceholderText"/>
              <w:rFonts w:asciiTheme="minorHAnsi" w:hAnsiTheme="minorHAnsi"/>
              <w:sz w:val="20"/>
              <w:szCs w:val="20"/>
            </w:rPr>
            <w:t>Last name</w:t>
          </w:r>
          <w:r w:rsidR="009F366B" w:rsidRPr="00D235BB">
            <w:rPr>
              <w:rStyle w:val="PlaceholderText"/>
              <w:rFonts w:asciiTheme="minorHAnsi" w:hAnsiTheme="minorHAnsi"/>
              <w:sz w:val="20"/>
              <w:szCs w:val="20"/>
            </w:rPr>
            <w:t>, f</w:t>
          </w:r>
          <w:r w:rsidR="00E8339C" w:rsidRPr="00D235BB">
            <w:rPr>
              <w:rStyle w:val="PlaceholderText"/>
              <w:rFonts w:asciiTheme="minorHAnsi" w:hAnsiTheme="minorHAnsi"/>
              <w:sz w:val="20"/>
              <w:szCs w:val="20"/>
            </w:rPr>
            <w:t>irst name</w:t>
          </w:r>
        </w:sdtContent>
      </w:sdt>
      <w:r w:rsidRPr="00D235BB">
        <w:rPr>
          <w:rFonts w:asciiTheme="minorHAnsi" w:hAnsiTheme="minorHAnsi"/>
          <w:sz w:val="20"/>
          <w:szCs w:val="20"/>
        </w:rPr>
        <w:t xml:space="preserve">, in requesting </w:t>
      </w:r>
      <w:r w:rsidR="00D235BB" w:rsidRPr="00D235BB">
        <w:rPr>
          <w:rFonts w:asciiTheme="minorHAnsi" w:hAnsiTheme="minorHAnsi"/>
          <w:sz w:val="20"/>
          <w:szCs w:val="20"/>
        </w:rPr>
        <w:t xml:space="preserve">a Skills Assessment from </w:t>
      </w:r>
      <w:proofErr w:type="spellStart"/>
      <w:r w:rsidR="00D235BB" w:rsidRPr="00D235BB">
        <w:rPr>
          <w:rFonts w:asciiTheme="minorHAnsi" w:hAnsiTheme="minorHAnsi"/>
          <w:sz w:val="20"/>
          <w:szCs w:val="20"/>
        </w:rPr>
        <w:t>MigrationNT</w:t>
      </w:r>
      <w:proofErr w:type="spellEnd"/>
      <w:r w:rsidRPr="00D235BB">
        <w:rPr>
          <w:rFonts w:asciiTheme="minorHAnsi" w:hAnsiTheme="minorHAnsi"/>
          <w:sz w:val="20"/>
          <w:szCs w:val="20"/>
        </w:rPr>
        <w:t xml:space="preserve"> for</w:t>
      </w:r>
      <w:r w:rsidR="00E8339C" w:rsidRPr="00D235BB">
        <w:rPr>
          <w:rFonts w:asciiTheme="minorHAnsi" w:hAnsiTheme="minorHAnsi"/>
          <w:sz w:val="20"/>
          <w:szCs w:val="20"/>
        </w:rPr>
        <w:t xml:space="preserve"> the occupation of </w:t>
      </w:r>
      <w:sdt>
        <w:sdtPr>
          <w:rPr>
            <w:rFonts w:asciiTheme="minorHAnsi" w:hAnsiTheme="minorHAnsi"/>
            <w:sz w:val="20"/>
            <w:szCs w:val="20"/>
          </w:rPr>
          <w:alias w:val="Insert occupation"/>
          <w:tag w:val="Insert occupation"/>
          <w:id w:val="-976304134"/>
          <w:lock w:val="sdtLocked"/>
          <w:placeholder>
            <w:docPart w:val="771193FCC33C4EDAB2A2994853AFEF44"/>
          </w:placeholder>
          <w:showingPlcHdr/>
        </w:sdtPr>
        <w:sdtContent>
          <w:r w:rsidR="00E8339C" w:rsidRPr="00D235BB">
            <w:rPr>
              <w:rStyle w:val="PlaceholderText"/>
              <w:rFonts w:asciiTheme="minorHAnsi" w:hAnsiTheme="minorHAnsi"/>
              <w:sz w:val="20"/>
              <w:szCs w:val="20"/>
            </w:rPr>
            <w:t>Insert occupation</w:t>
          </w:r>
        </w:sdtContent>
      </w:sdt>
      <w:r w:rsidR="00E8339C" w:rsidRPr="00D235BB">
        <w:rPr>
          <w:rFonts w:asciiTheme="minorHAnsi" w:hAnsiTheme="minorHAnsi"/>
          <w:sz w:val="20"/>
          <w:szCs w:val="20"/>
        </w:rPr>
        <w:t xml:space="preserve">, ANZSCO code </w:t>
      </w:r>
      <w:sdt>
        <w:sdtPr>
          <w:rPr>
            <w:rFonts w:asciiTheme="minorHAnsi" w:hAnsiTheme="minorHAnsi"/>
            <w:sz w:val="20"/>
            <w:szCs w:val="20"/>
          </w:rPr>
          <w:alias w:val="Insert ANZSCO code"/>
          <w:tag w:val="Insert ANZSCO code"/>
          <w:id w:val="-2014291378"/>
          <w:lock w:val="sdtLocked"/>
          <w:placeholder>
            <w:docPart w:val="9FB54EC18044446A8A16F0896740B5F9"/>
          </w:placeholder>
          <w:showingPlcHdr/>
        </w:sdtPr>
        <w:sdtContent>
          <w:r w:rsidR="00E8339C" w:rsidRPr="00D235BB">
            <w:rPr>
              <w:rStyle w:val="PlaceholderText"/>
              <w:rFonts w:asciiTheme="minorHAnsi" w:hAnsiTheme="minorHAnsi"/>
              <w:sz w:val="20"/>
              <w:szCs w:val="20"/>
            </w:rPr>
            <w:t>Insert ANZSCO code</w:t>
          </w:r>
        </w:sdtContent>
      </w:sdt>
      <w:r w:rsidR="00E8339C" w:rsidRPr="00D235BB">
        <w:rPr>
          <w:rFonts w:asciiTheme="minorHAnsi" w:hAnsiTheme="minorHAnsi"/>
          <w:sz w:val="20"/>
          <w:szCs w:val="20"/>
        </w:rPr>
        <w:t xml:space="preserve"> under </w:t>
      </w:r>
      <w:r w:rsidRPr="00D235BB">
        <w:rPr>
          <w:rFonts w:asciiTheme="minorHAnsi" w:hAnsiTheme="minorHAnsi"/>
          <w:sz w:val="20"/>
          <w:szCs w:val="20"/>
        </w:rPr>
        <w:t>the NT Designated Area Migration Agreement</w:t>
      </w:r>
      <w:r w:rsidR="00AA14DD">
        <w:rPr>
          <w:rFonts w:asciiTheme="minorHAnsi" w:hAnsiTheme="minorHAnsi"/>
          <w:sz w:val="20"/>
          <w:szCs w:val="20"/>
        </w:rPr>
        <w:t xml:space="preserve">, </w:t>
      </w:r>
      <w:r w:rsidR="001E2B69">
        <w:rPr>
          <w:rFonts w:asciiTheme="minorHAnsi" w:hAnsiTheme="minorHAnsi"/>
          <w:sz w:val="20"/>
          <w:szCs w:val="20"/>
        </w:rPr>
        <w:t xml:space="preserve">I solemnly and sincerely </w:t>
      </w:r>
      <w:r w:rsidRPr="00D235BB">
        <w:rPr>
          <w:rFonts w:asciiTheme="minorHAnsi" w:hAnsiTheme="minorHAnsi"/>
          <w:sz w:val="20"/>
          <w:szCs w:val="20"/>
        </w:rPr>
        <w:t xml:space="preserve">declare that my qualifications and </w:t>
      </w:r>
      <w:r w:rsidR="00D235BB" w:rsidRPr="00D235BB">
        <w:rPr>
          <w:rFonts w:asciiTheme="minorHAnsi" w:hAnsiTheme="minorHAnsi"/>
          <w:sz w:val="20"/>
          <w:szCs w:val="20"/>
        </w:rPr>
        <w:t>work experience</w:t>
      </w:r>
      <w:r w:rsidRPr="00D235BB">
        <w:rPr>
          <w:rFonts w:asciiTheme="minorHAnsi" w:hAnsiTheme="minorHAnsi"/>
          <w:sz w:val="20"/>
          <w:szCs w:val="20"/>
        </w:rPr>
        <w:t xml:space="preserve"> are </w:t>
      </w:r>
      <w:r w:rsidR="00D235BB" w:rsidRPr="00D235BB">
        <w:rPr>
          <w:rFonts w:asciiTheme="minorHAnsi" w:hAnsiTheme="minorHAnsi"/>
          <w:sz w:val="20"/>
          <w:szCs w:val="20"/>
        </w:rPr>
        <w:t>as outlined</w:t>
      </w:r>
      <w:r w:rsidRPr="00D235BB">
        <w:rPr>
          <w:rFonts w:asciiTheme="minorHAnsi" w:hAnsiTheme="minorHAnsi"/>
          <w:sz w:val="20"/>
          <w:szCs w:val="20"/>
        </w:rPr>
        <w:t xml:space="preserve"> below:</w:t>
      </w:r>
    </w:p>
    <w:tbl>
      <w:tblPr>
        <w:tblStyle w:val="ListTable3-Accent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246"/>
        <w:gridCol w:w="3244"/>
      </w:tblGrid>
      <w:tr w:rsidR="005C54A7" w:rsidRPr="00D235BB" w14:paraId="66987F35" w14:textId="77777777" w:rsidTr="00E66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42418502" w14:textId="780A9892" w:rsidR="005C54A7" w:rsidRPr="00D235BB" w:rsidRDefault="005C54A7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235BB">
              <w:rPr>
                <w:rFonts w:asciiTheme="minorHAnsi" w:hAnsiTheme="minorHAnsi"/>
                <w:sz w:val="20"/>
                <w:szCs w:val="20"/>
              </w:rPr>
              <w:t>Relevant qualifications (include only qualification</w:t>
            </w:r>
            <w:r w:rsidR="00AA14DD">
              <w:rPr>
                <w:rFonts w:asciiTheme="minorHAnsi" w:hAnsiTheme="minorHAnsi"/>
                <w:sz w:val="20"/>
                <w:szCs w:val="20"/>
              </w:rPr>
              <w:t>s</w:t>
            </w:r>
            <w:r w:rsidRPr="00D235BB">
              <w:rPr>
                <w:rFonts w:asciiTheme="minorHAnsi" w:hAnsiTheme="minorHAnsi"/>
                <w:sz w:val="20"/>
                <w:szCs w:val="20"/>
              </w:rPr>
              <w:t xml:space="preserve"> relevant to the nominated occupation)</w:t>
            </w:r>
          </w:p>
        </w:tc>
      </w:tr>
      <w:tr w:rsidR="005C54A7" w:rsidRPr="00D235BB" w14:paraId="319F29CB" w14:textId="77777777" w:rsidTr="00AA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354FA29" w14:textId="444344B5" w:rsidR="005C54A7" w:rsidRPr="00D235BB" w:rsidRDefault="005C54A7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235BB">
              <w:rPr>
                <w:rFonts w:asciiTheme="minorHAnsi" w:hAnsiTheme="minorHAnsi"/>
                <w:sz w:val="20"/>
                <w:szCs w:val="20"/>
              </w:rPr>
              <w:t>Qualification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</w:tcPr>
          <w:p w14:paraId="6E0DAB91" w14:textId="184D4878" w:rsidR="005C54A7" w:rsidRPr="00D235BB" w:rsidRDefault="005C54A7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35BB">
              <w:rPr>
                <w:rFonts w:asciiTheme="minorHAnsi" w:hAnsiTheme="minorHAnsi"/>
                <w:b/>
                <w:bCs/>
                <w:sz w:val="20"/>
                <w:szCs w:val="20"/>
              </w:rPr>
              <w:t>Institution</w:t>
            </w:r>
            <w:r w:rsidR="00AA14DD">
              <w:rPr>
                <w:rFonts w:asciiTheme="minorHAnsi" w:hAnsiTheme="minorHAnsi"/>
                <w:b/>
                <w:bCs/>
                <w:sz w:val="20"/>
                <w:szCs w:val="20"/>
              </w:rPr>
              <w:t>, Country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</w:tcPr>
          <w:p w14:paraId="1D7BCE1E" w14:textId="6731196F" w:rsidR="005C54A7" w:rsidRPr="00D235BB" w:rsidRDefault="005C54A7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35BB">
              <w:rPr>
                <w:rFonts w:asciiTheme="minorHAnsi" w:hAnsiTheme="minorHAnsi"/>
                <w:b/>
                <w:bCs/>
                <w:sz w:val="20"/>
                <w:szCs w:val="20"/>
              </w:rPr>
              <w:t>Date of completion</w:t>
            </w:r>
          </w:p>
        </w:tc>
      </w:tr>
      <w:tr w:rsidR="005C54A7" w:rsidRPr="00D235BB" w14:paraId="67BFFBCB" w14:textId="77777777" w:rsidTr="004C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none" w:sz="0" w:space="0" w:color="auto"/>
            </w:tcBorders>
          </w:tcPr>
          <w:p w14:paraId="408A053F" w14:textId="77777777" w:rsidR="005C54A7" w:rsidRPr="00D235BB" w:rsidRDefault="005C54A7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21322DE" w14:textId="77777777" w:rsidR="00E8339C" w:rsidRPr="00D235BB" w:rsidRDefault="00E8339C" w:rsidP="006457F4">
            <w:pPr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32D7B7B" w14:textId="77777777" w:rsidR="005C54A7" w:rsidRPr="00D235BB" w:rsidRDefault="005C54A7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2E71FE9" w14:textId="77777777" w:rsidR="005C54A7" w:rsidRPr="00D235BB" w:rsidRDefault="005C54A7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C54A7" w:rsidRPr="00D235BB" w14:paraId="718D90AD" w14:textId="77777777" w:rsidTr="004C3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5D6873" w14:textId="77777777" w:rsidR="005C54A7" w:rsidRPr="00D235BB" w:rsidRDefault="005C54A7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B3EDF02" w14:textId="77777777" w:rsidR="00E8339C" w:rsidRPr="00D235BB" w:rsidRDefault="00E8339C" w:rsidP="006457F4">
            <w:pPr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</w:tcPr>
          <w:p w14:paraId="75FE2178" w14:textId="77777777" w:rsidR="005C54A7" w:rsidRPr="00D235BB" w:rsidRDefault="005C54A7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</w:tcPr>
          <w:p w14:paraId="3156FF51" w14:textId="77777777" w:rsidR="005C54A7" w:rsidRPr="00D235BB" w:rsidRDefault="005C54A7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C54A7" w:rsidRPr="00D235BB" w14:paraId="509341FC" w14:textId="77777777" w:rsidTr="004C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none" w:sz="0" w:space="0" w:color="auto"/>
            </w:tcBorders>
          </w:tcPr>
          <w:p w14:paraId="4ED6BB8B" w14:textId="77777777" w:rsidR="005C54A7" w:rsidRPr="00D235BB" w:rsidRDefault="005C54A7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EAA6C06" w14:textId="77777777" w:rsidR="00E8339C" w:rsidRPr="00D235BB" w:rsidRDefault="00E8339C" w:rsidP="006457F4">
            <w:pPr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AFED9A1" w14:textId="77777777" w:rsidR="005C54A7" w:rsidRPr="00D235BB" w:rsidRDefault="005C54A7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DEFB8D9" w14:textId="77777777" w:rsidR="005C54A7" w:rsidRPr="00D235BB" w:rsidRDefault="005C54A7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9D5D35F" w14:textId="77777777" w:rsidR="005C54A7" w:rsidRPr="00D235BB" w:rsidRDefault="005C54A7" w:rsidP="006457F4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ListTable3-Accent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2747"/>
        <w:gridCol w:w="2747"/>
        <w:gridCol w:w="1805"/>
      </w:tblGrid>
      <w:tr w:rsidR="00525898" w:rsidRPr="00D235BB" w14:paraId="0977D372" w14:textId="77777777" w:rsidTr="004C3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none" w:sz="0" w:space="0" w:color="auto"/>
              <w:right w:val="none" w:sz="0" w:space="0" w:color="auto"/>
            </w:tcBorders>
          </w:tcPr>
          <w:p w14:paraId="363B43AD" w14:textId="00FDAF9F" w:rsidR="00525898" w:rsidRPr="00D235BB" w:rsidRDefault="00525898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235BB">
              <w:rPr>
                <w:rFonts w:asciiTheme="minorHAnsi" w:hAnsiTheme="minorHAnsi"/>
                <w:sz w:val="20"/>
                <w:szCs w:val="20"/>
              </w:rPr>
              <w:t xml:space="preserve">Relevant employment experience (this must be experience gained in the nominated occupation and must be supported by a </w:t>
            </w:r>
            <w:r w:rsidR="00AA14DD">
              <w:rPr>
                <w:rFonts w:asciiTheme="minorHAnsi" w:hAnsiTheme="minorHAnsi"/>
                <w:sz w:val="20"/>
                <w:szCs w:val="20"/>
              </w:rPr>
              <w:t>S</w:t>
            </w:r>
            <w:r w:rsidRPr="00D235BB">
              <w:rPr>
                <w:rFonts w:asciiTheme="minorHAnsi" w:hAnsiTheme="minorHAnsi"/>
                <w:sz w:val="20"/>
                <w:szCs w:val="20"/>
              </w:rPr>
              <w:t xml:space="preserve">tatement of </w:t>
            </w:r>
            <w:r w:rsidR="00AA14DD">
              <w:rPr>
                <w:rFonts w:asciiTheme="minorHAnsi" w:hAnsiTheme="minorHAnsi"/>
                <w:sz w:val="20"/>
                <w:szCs w:val="20"/>
              </w:rPr>
              <w:t>S</w:t>
            </w:r>
            <w:r w:rsidRPr="00D235BB">
              <w:rPr>
                <w:rFonts w:asciiTheme="minorHAnsi" w:hAnsiTheme="minorHAnsi"/>
                <w:sz w:val="20"/>
                <w:szCs w:val="20"/>
              </w:rPr>
              <w:t>ervice from the relevant employer)</w:t>
            </w:r>
          </w:p>
        </w:tc>
      </w:tr>
      <w:tr w:rsidR="00525898" w:rsidRPr="00D235BB" w14:paraId="2E7A3B9C" w14:textId="77777777" w:rsidTr="00E66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4F7610E" w14:textId="5517AFFD" w:rsidR="00525898" w:rsidRPr="00D235BB" w:rsidRDefault="00525898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235BB">
              <w:rPr>
                <w:rFonts w:asciiTheme="minorHAnsi" w:hAnsiTheme="minorHAnsi"/>
                <w:sz w:val="20"/>
                <w:szCs w:val="20"/>
              </w:rPr>
              <w:t>Period of employment (from dd/mm/</w:t>
            </w:r>
            <w:proofErr w:type="spellStart"/>
            <w:r w:rsidRPr="00D235BB">
              <w:rPr>
                <w:rFonts w:asciiTheme="minorHAnsi" w:hAnsiTheme="minorHAnsi"/>
                <w:sz w:val="20"/>
                <w:szCs w:val="20"/>
              </w:rPr>
              <w:t>yy</w:t>
            </w:r>
            <w:proofErr w:type="spellEnd"/>
            <w:r w:rsidRPr="00D235BB">
              <w:rPr>
                <w:rFonts w:asciiTheme="minorHAnsi" w:hAnsiTheme="minorHAnsi"/>
                <w:sz w:val="20"/>
                <w:szCs w:val="20"/>
              </w:rPr>
              <w:t xml:space="preserve"> to dd/mm/</w:t>
            </w:r>
            <w:proofErr w:type="spellStart"/>
            <w:r w:rsidRPr="00D235BB">
              <w:rPr>
                <w:rFonts w:asciiTheme="minorHAnsi" w:hAnsiTheme="minorHAnsi"/>
                <w:sz w:val="20"/>
                <w:szCs w:val="20"/>
              </w:rPr>
              <w:t>yy</w:t>
            </w:r>
            <w:proofErr w:type="spellEnd"/>
            <w:r w:rsidRPr="00D235BB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11" w:type="pct"/>
            <w:tcBorders>
              <w:top w:val="none" w:sz="0" w:space="0" w:color="auto"/>
              <w:bottom w:val="none" w:sz="0" w:space="0" w:color="auto"/>
            </w:tcBorders>
          </w:tcPr>
          <w:p w14:paraId="3153291C" w14:textId="739CEB28" w:rsidR="00525898" w:rsidRPr="00D235BB" w:rsidRDefault="00525898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35BB">
              <w:rPr>
                <w:rFonts w:asciiTheme="minorHAnsi" w:hAnsiTheme="minorHAnsi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1411" w:type="pct"/>
            <w:tcBorders>
              <w:top w:val="none" w:sz="0" w:space="0" w:color="auto"/>
              <w:bottom w:val="none" w:sz="0" w:space="0" w:color="auto"/>
            </w:tcBorders>
          </w:tcPr>
          <w:p w14:paraId="5E5CD489" w14:textId="69A9453A" w:rsidR="00525898" w:rsidRPr="00D235BB" w:rsidRDefault="00525898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35BB">
              <w:rPr>
                <w:rFonts w:asciiTheme="minorHAnsi" w:hAnsiTheme="minorHAnsi"/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928" w:type="pct"/>
            <w:tcBorders>
              <w:top w:val="none" w:sz="0" w:space="0" w:color="auto"/>
              <w:bottom w:val="none" w:sz="0" w:space="0" w:color="auto"/>
            </w:tcBorders>
          </w:tcPr>
          <w:p w14:paraId="2A5282E8" w14:textId="28CC06BF" w:rsidR="00525898" w:rsidRPr="00D235BB" w:rsidRDefault="00525898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35B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Total number of hours worked </w:t>
            </w:r>
            <w:r w:rsidR="009F366B" w:rsidRPr="00D235BB">
              <w:rPr>
                <w:rFonts w:asciiTheme="minorHAnsi" w:hAnsiTheme="minorHAnsi"/>
                <w:b/>
                <w:bCs/>
                <w:sz w:val="20"/>
                <w:szCs w:val="20"/>
              </w:rPr>
              <w:t>during the period</w:t>
            </w:r>
            <w:r w:rsidR="00AA14D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of employment</w:t>
            </w:r>
          </w:p>
        </w:tc>
      </w:tr>
      <w:tr w:rsidR="00525898" w:rsidRPr="00D235BB" w14:paraId="4D339282" w14:textId="77777777" w:rsidTr="00E66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right w:val="none" w:sz="0" w:space="0" w:color="auto"/>
            </w:tcBorders>
          </w:tcPr>
          <w:p w14:paraId="25E98F06" w14:textId="77777777" w:rsidR="00525898" w:rsidRPr="00D235BB" w:rsidRDefault="00525898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91A11A2" w14:textId="77777777" w:rsidR="00525898" w:rsidRPr="00D235BB" w:rsidRDefault="00525898" w:rsidP="006457F4">
            <w:pPr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1" w:type="pct"/>
          </w:tcPr>
          <w:p w14:paraId="182333FE" w14:textId="77777777" w:rsidR="00525898" w:rsidRPr="00D235BB" w:rsidRDefault="00525898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1" w:type="pct"/>
          </w:tcPr>
          <w:p w14:paraId="198E5D56" w14:textId="77777777" w:rsidR="00525898" w:rsidRPr="00D235BB" w:rsidRDefault="00525898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8" w:type="pct"/>
          </w:tcPr>
          <w:p w14:paraId="059F595A" w14:textId="77777777" w:rsidR="00525898" w:rsidRPr="00D235BB" w:rsidRDefault="00525898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5898" w:rsidRPr="00D235BB" w14:paraId="176D21F5" w14:textId="77777777" w:rsidTr="00E66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EBF8C3" w14:textId="77777777" w:rsidR="00525898" w:rsidRPr="00D235BB" w:rsidRDefault="00525898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D78FB06" w14:textId="77777777" w:rsidR="00525898" w:rsidRPr="00D235BB" w:rsidRDefault="00525898" w:rsidP="006457F4">
            <w:pPr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one" w:sz="0" w:space="0" w:color="auto"/>
              <w:bottom w:val="none" w:sz="0" w:space="0" w:color="auto"/>
            </w:tcBorders>
          </w:tcPr>
          <w:p w14:paraId="5542FE4E" w14:textId="77777777" w:rsidR="00525898" w:rsidRPr="00D235BB" w:rsidRDefault="00525898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one" w:sz="0" w:space="0" w:color="auto"/>
              <w:bottom w:val="none" w:sz="0" w:space="0" w:color="auto"/>
            </w:tcBorders>
          </w:tcPr>
          <w:p w14:paraId="0622CA2F" w14:textId="77777777" w:rsidR="00525898" w:rsidRPr="00D235BB" w:rsidRDefault="00525898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none" w:sz="0" w:space="0" w:color="auto"/>
              <w:bottom w:val="none" w:sz="0" w:space="0" w:color="auto"/>
            </w:tcBorders>
          </w:tcPr>
          <w:p w14:paraId="7FB32A5D" w14:textId="77777777" w:rsidR="00525898" w:rsidRPr="00D235BB" w:rsidRDefault="00525898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5898" w:rsidRPr="00D235BB" w14:paraId="0B5CED46" w14:textId="77777777" w:rsidTr="00E66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right w:val="none" w:sz="0" w:space="0" w:color="auto"/>
            </w:tcBorders>
          </w:tcPr>
          <w:p w14:paraId="00A3EDED" w14:textId="77777777" w:rsidR="00525898" w:rsidRPr="00D235BB" w:rsidRDefault="00525898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643F19D" w14:textId="77777777" w:rsidR="00525898" w:rsidRPr="00D235BB" w:rsidRDefault="00525898" w:rsidP="006457F4">
            <w:pPr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1" w:type="pct"/>
          </w:tcPr>
          <w:p w14:paraId="27991BCF" w14:textId="77777777" w:rsidR="00525898" w:rsidRPr="00D235BB" w:rsidRDefault="00525898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1" w:type="pct"/>
          </w:tcPr>
          <w:p w14:paraId="37CC8CC5" w14:textId="77777777" w:rsidR="00525898" w:rsidRPr="00D235BB" w:rsidRDefault="00525898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8" w:type="pct"/>
          </w:tcPr>
          <w:p w14:paraId="3D4140BA" w14:textId="77777777" w:rsidR="00525898" w:rsidRPr="00D235BB" w:rsidRDefault="00525898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5898" w:rsidRPr="00D235BB" w14:paraId="64C61000" w14:textId="77777777" w:rsidTr="00E66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EF77821" w14:textId="77777777" w:rsidR="00525898" w:rsidRPr="00D235BB" w:rsidRDefault="00525898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73FA05F" w14:textId="77777777" w:rsidR="00525898" w:rsidRPr="00D235BB" w:rsidRDefault="00525898" w:rsidP="006457F4">
            <w:pPr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one" w:sz="0" w:space="0" w:color="auto"/>
              <w:bottom w:val="none" w:sz="0" w:space="0" w:color="auto"/>
            </w:tcBorders>
          </w:tcPr>
          <w:p w14:paraId="2EF81A7B" w14:textId="77777777" w:rsidR="00525898" w:rsidRPr="00D235BB" w:rsidRDefault="00525898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one" w:sz="0" w:space="0" w:color="auto"/>
              <w:bottom w:val="none" w:sz="0" w:space="0" w:color="auto"/>
            </w:tcBorders>
          </w:tcPr>
          <w:p w14:paraId="7F1C9C79" w14:textId="77777777" w:rsidR="00525898" w:rsidRPr="00D235BB" w:rsidRDefault="00525898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none" w:sz="0" w:space="0" w:color="auto"/>
              <w:bottom w:val="none" w:sz="0" w:space="0" w:color="auto"/>
            </w:tcBorders>
          </w:tcPr>
          <w:p w14:paraId="07ABCC37" w14:textId="77777777" w:rsidR="00525898" w:rsidRPr="00D235BB" w:rsidRDefault="00525898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5898" w:rsidRPr="00D235BB" w14:paraId="3581CC85" w14:textId="77777777" w:rsidTr="00E66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right w:val="none" w:sz="0" w:space="0" w:color="auto"/>
            </w:tcBorders>
          </w:tcPr>
          <w:p w14:paraId="5A1D3326" w14:textId="77777777" w:rsidR="00525898" w:rsidRPr="00D235BB" w:rsidRDefault="00525898" w:rsidP="006457F4">
            <w:pPr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  <w:p w14:paraId="4CA05FF8" w14:textId="77777777" w:rsidR="00525898" w:rsidRPr="00D235BB" w:rsidRDefault="00525898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1" w:type="pct"/>
          </w:tcPr>
          <w:p w14:paraId="3F8E7D6B" w14:textId="77777777" w:rsidR="00525898" w:rsidRPr="00D235BB" w:rsidRDefault="00525898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1" w:type="pct"/>
          </w:tcPr>
          <w:p w14:paraId="586E40EB" w14:textId="77777777" w:rsidR="00525898" w:rsidRPr="00D235BB" w:rsidRDefault="00525898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8" w:type="pct"/>
          </w:tcPr>
          <w:p w14:paraId="18BD696A" w14:textId="77777777" w:rsidR="00525898" w:rsidRPr="00D235BB" w:rsidRDefault="00525898" w:rsidP="006457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6BE0" w:rsidRPr="00D235BB" w14:paraId="6EB94DA9" w14:textId="77777777" w:rsidTr="00E66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2" w:type="pct"/>
            <w:gridSpan w:val="3"/>
          </w:tcPr>
          <w:p w14:paraId="71CEDD31" w14:textId="271FE7A5" w:rsidR="00E66BE0" w:rsidRPr="00E66BE0" w:rsidRDefault="00E66BE0" w:rsidP="006457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66BE0">
              <w:rPr>
                <w:rFonts w:asciiTheme="minorHAnsi" w:hAnsiTheme="minorHAnsi"/>
                <w:sz w:val="20"/>
                <w:szCs w:val="20"/>
              </w:rPr>
              <w:t>Total:</w:t>
            </w:r>
          </w:p>
        </w:tc>
        <w:tc>
          <w:tcPr>
            <w:tcW w:w="928" w:type="pct"/>
          </w:tcPr>
          <w:p w14:paraId="2808A547" w14:textId="77777777" w:rsidR="00E66BE0" w:rsidRPr="00D235BB" w:rsidRDefault="00E66BE0" w:rsidP="00645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97B8BA9" w14:textId="77777777" w:rsidR="00E66BE0" w:rsidRDefault="00E66BE0" w:rsidP="006457F4">
      <w:pPr>
        <w:jc w:val="both"/>
        <w:rPr>
          <w:rFonts w:asciiTheme="minorHAnsi" w:hAnsiTheme="minorHAnsi"/>
          <w:sz w:val="20"/>
          <w:szCs w:val="20"/>
        </w:rPr>
      </w:pPr>
    </w:p>
    <w:p w14:paraId="14E24540" w14:textId="74B54741" w:rsidR="005C54A7" w:rsidRPr="00D235BB" w:rsidRDefault="00525898" w:rsidP="006457F4">
      <w:pPr>
        <w:jc w:val="both"/>
        <w:rPr>
          <w:rFonts w:asciiTheme="minorHAnsi" w:hAnsiTheme="minorHAnsi"/>
          <w:sz w:val="20"/>
          <w:szCs w:val="20"/>
        </w:rPr>
      </w:pPr>
      <w:r w:rsidRPr="00D235BB">
        <w:rPr>
          <w:rFonts w:asciiTheme="minorHAnsi" w:hAnsiTheme="minorHAnsi"/>
          <w:sz w:val="20"/>
          <w:szCs w:val="20"/>
        </w:rPr>
        <w:t xml:space="preserve">This declaration is </w:t>
      </w:r>
      <w:r w:rsidR="00E8339C" w:rsidRPr="00D235BB">
        <w:rPr>
          <w:rFonts w:asciiTheme="minorHAnsi" w:hAnsiTheme="minorHAnsi"/>
          <w:sz w:val="20"/>
          <w:szCs w:val="20"/>
        </w:rPr>
        <w:t>true,</w:t>
      </w:r>
      <w:r w:rsidRPr="00D235BB">
        <w:rPr>
          <w:rFonts w:asciiTheme="minorHAnsi" w:hAnsiTheme="minorHAnsi"/>
          <w:sz w:val="20"/>
          <w:szCs w:val="20"/>
        </w:rPr>
        <w:t xml:space="preserve"> </w:t>
      </w:r>
      <w:r w:rsidR="00E8339C" w:rsidRPr="00D235BB">
        <w:rPr>
          <w:rFonts w:asciiTheme="minorHAnsi" w:hAnsiTheme="minorHAnsi"/>
          <w:sz w:val="20"/>
          <w:szCs w:val="20"/>
        </w:rPr>
        <w:t>and I acknowledge that signing and submitting this document does not guarantee a positive skills assessment outcome.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</w:tblGrid>
      <w:tr w:rsidR="006D30A0" w:rsidRPr="00D235BB" w14:paraId="2DECCE3C" w14:textId="77777777" w:rsidTr="00D235BB">
        <w:trPr>
          <w:trHeight w:val="80"/>
        </w:trPr>
        <w:tc>
          <w:tcPr>
            <w:tcW w:w="3119" w:type="dxa"/>
          </w:tcPr>
          <w:p w14:paraId="13B67B1C" w14:textId="77777777" w:rsidR="00B3059E" w:rsidRPr="00E66BE0" w:rsidRDefault="00B3059E" w:rsidP="006457F4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en-AU"/>
              </w:rPr>
            </w:pPr>
          </w:p>
          <w:p w14:paraId="7561941F" w14:textId="5A9D9DF0" w:rsidR="00B3059E" w:rsidRPr="00D235BB" w:rsidRDefault="00B3059E" w:rsidP="006457F4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vi-VN" w:eastAsia="en-AU"/>
              </w:rPr>
            </w:pPr>
            <w:r w:rsidRPr="00D235BB">
              <w:rPr>
                <w:rFonts w:asciiTheme="minorHAnsi" w:hAnsiTheme="minorHAnsi" w:cs="Arial"/>
                <w:sz w:val="20"/>
                <w:szCs w:val="20"/>
              </w:rPr>
              <w:t>_____________________</w:t>
            </w:r>
          </w:p>
        </w:tc>
        <w:tc>
          <w:tcPr>
            <w:tcW w:w="3260" w:type="dxa"/>
          </w:tcPr>
          <w:p w14:paraId="417E3355" w14:textId="77777777" w:rsidR="00B3059E" w:rsidRPr="00D235BB" w:rsidRDefault="00B3059E" w:rsidP="006457F4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vi-VN" w:eastAsia="en-AU"/>
              </w:rPr>
            </w:pPr>
          </w:p>
          <w:p w14:paraId="3B7C62F3" w14:textId="21841D1F" w:rsidR="00B3059E" w:rsidRPr="00D235BB" w:rsidRDefault="00B3059E" w:rsidP="006457F4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vi-VN" w:eastAsia="en-AU"/>
              </w:rPr>
            </w:pPr>
            <w:r w:rsidRPr="00D235BB">
              <w:rPr>
                <w:rFonts w:asciiTheme="minorHAnsi" w:hAnsiTheme="minorHAnsi" w:cs="Arial"/>
                <w:sz w:val="20"/>
                <w:szCs w:val="20"/>
              </w:rPr>
              <w:t>_____________________</w:t>
            </w:r>
          </w:p>
        </w:tc>
      </w:tr>
      <w:tr w:rsidR="006D30A0" w:rsidRPr="00D235BB" w14:paraId="08DC9747" w14:textId="77777777" w:rsidTr="00B3059E">
        <w:tc>
          <w:tcPr>
            <w:tcW w:w="3119" w:type="dxa"/>
          </w:tcPr>
          <w:p w14:paraId="70B091FC" w14:textId="5A3DBECC" w:rsidR="006D30A0" w:rsidRPr="00D235BB" w:rsidRDefault="0013519B" w:rsidP="006457F4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en-AU"/>
              </w:rPr>
            </w:pPr>
            <w:r w:rsidRPr="00D235BB">
              <w:rPr>
                <w:rFonts w:asciiTheme="minorHAnsi" w:eastAsia="Times New Roman" w:hAnsiTheme="minorHAnsi" w:cs="Arial"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3260" w:type="dxa"/>
          </w:tcPr>
          <w:p w14:paraId="40DD679C" w14:textId="08D5B411" w:rsidR="006D30A0" w:rsidRPr="00D235BB" w:rsidRDefault="0013519B" w:rsidP="006457F4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en-AU"/>
              </w:rPr>
            </w:pPr>
            <w:r w:rsidRPr="00D235BB">
              <w:rPr>
                <w:rFonts w:asciiTheme="minorHAnsi" w:eastAsia="Times New Roman" w:hAnsiTheme="minorHAnsi" w:cs="Arial"/>
                <w:sz w:val="20"/>
                <w:szCs w:val="20"/>
                <w:lang w:eastAsia="en-AU"/>
              </w:rPr>
              <w:t>Date</w:t>
            </w:r>
          </w:p>
        </w:tc>
      </w:tr>
    </w:tbl>
    <w:p w14:paraId="5FD67093" w14:textId="77777777" w:rsidR="00B3059E" w:rsidRPr="00D235BB" w:rsidRDefault="00B3059E" w:rsidP="006457F4">
      <w:pPr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7D91F4B" w14:textId="77777777" w:rsidR="00B3059E" w:rsidRPr="00D235BB" w:rsidRDefault="00B3059E" w:rsidP="006457F4">
      <w:pPr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FA0B385" w14:textId="6028AF38" w:rsidR="00B533C3" w:rsidRPr="00B533C3" w:rsidRDefault="00B3059E" w:rsidP="006457F4">
      <w:pPr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D235BB">
        <w:rPr>
          <w:rFonts w:ascii="Arial" w:eastAsia="Times New Roman" w:hAnsi="Arial" w:cs="Arial"/>
          <w:sz w:val="20"/>
          <w:szCs w:val="20"/>
          <w:lang w:eastAsia="en-AU"/>
        </w:rPr>
        <w:br w:type="textWrapping" w:clear="all"/>
      </w:r>
      <w:r w:rsidR="006D30A0" w:rsidRPr="00D235B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sectPr w:rsidR="00B533C3" w:rsidRPr="00B533C3" w:rsidSect="0052589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06DF" w14:textId="77777777" w:rsidR="005856AC" w:rsidRDefault="005856AC" w:rsidP="007332FF">
      <w:r>
        <w:separator/>
      </w:r>
    </w:p>
  </w:endnote>
  <w:endnote w:type="continuationSeparator" w:id="0">
    <w:p w14:paraId="702225FA" w14:textId="77777777" w:rsidR="005856AC" w:rsidRDefault="005856A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F0B0" w14:textId="77777777" w:rsidR="00A332F6" w:rsidRPr="00622090" w:rsidRDefault="00A332F6" w:rsidP="004F4A90">
    <w:pPr>
      <w:spacing w:after="0"/>
      <w:ind w:left="-851"/>
    </w:pPr>
  </w:p>
  <w:tbl>
    <w:tblPr>
      <w:tblW w:w="10207" w:type="dxa"/>
      <w:tblInd w:w="-851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648"/>
      <w:gridCol w:w="1559"/>
    </w:tblGrid>
    <w:tr w:rsidR="00A332F6" w:rsidRPr="00622090" w14:paraId="3B41CDB0" w14:textId="77777777" w:rsidTr="004F4A90">
      <w:trPr>
        <w:cantSplit/>
        <w:trHeight w:hRule="exact" w:val="567"/>
      </w:trPr>
      <w:tc>
        <w:tcPr>
          <w:tcW w:w="8648" w:type="dxa"/>
          <w:tcBorders>
            <w:top w:val="single" w:sz="4" w:space="0" w:color="auto"/>
          </w:tcBorders>
          <w:vAlign w:val="bottom"/>
        </w:tcPr>
        <w:p w14:paraId="17BC7073" w14:textId="77777777" w:rsidR="00A332F6" w:rsidRPr="004E736B" w:rsidRDefault="00A332F6" w:rsidP="00A332F6">
          <w:pPr>
            <w:spacing w:after="0"/>
            <w:rPr>
              <w:b/>
              <w:sz w:val="19"/>
            </w:rPr>
          </w:pPr>
          <w:r w:rsidRPr="00622090">
            <w:rPr>
              <w:sz w:val="19"/>
            </w:rPr>
            <w:t xml:space="preserve">Page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PAGE  \* Arabic  \* MERGEFORMAT </w:instrText>
          </w:r>
          <w:r w:rsidRPr="00622090">
            <w:rPr>
              <w:sz w:val="19"/>
            </w:rPr>
            <w:fldChar w:fldCharType="separate"/>
          </w:r>
          <w:r w:rsidR="00DD2FA7">
            <w:rPr>
              <w:noProof/>
              <w:sz w:val="19"/>
            </w:rPr>
            <w:t>2</w:t>
          </w:r>
          <w:r w:rsidRPr="00622090">
            <w:rPr>
              <w:sz w:val="19"/>
            </w:rPr>
            <w:fldChar w:fldCharType="end"/>
          </w:r>
          <w:r w:rsidRPr="00622090">
            <w:rPr>
              <w:sz w:val="19"/>
            </w:rPr>
            <w:t xml:space="preserve"> of </w:t>
          </w:r>
          <w:r w:rsidRPr="00622090">
            <w:rPr>
              <w:sz w:val="19"/>
            </w:rPr>
            <w:fldChar w:fldCharType="begin"/>
          </w:r>
          <w:r w:rsidRPr="00622090">
            <w:rPr>
              <w:sz w:val="19"/>
            </w:rPr>
            <w:instrText xml:space="preserve"> NUMPAGES  \* Arabic  \* MERGEFORMAT </w:instrText>
          </w:r>
          <w:r w:rsidRPr="00622090">
            <w:rPr>
              <w:sz w:val="19"/>
            </w:rPr>
            <w:fldChar w:fldCharType="separate"/>
          </w:r>
          <w:r w:rsidR="00DD2FA7">
            <w:rPr>
              <w:noProof/>
              <w:sz w:val="19"/>
            </w:rPr>
            <w:t>2</w:t>
          </w:r>
          <w:r w:rsidRPr="00622090">
            <w:rPr>
              <w:sz w:val="19"/>
            </w:rPr>
            <w:fldChar w:fldCharType="end"/>
          </w:r>
        </w:p>
      </w:tc>
      <w:tc>
        <w:tcPr>
          <w:tcW w:w="1559" w:type="dxa"/>
          <w:tcBorders>
            <w:top w:val="single" w:sz="4" w:space="0" w:color="auto"/>
          </w:tcBorders>
          <w:vAlign w:val="bottom"/>
        </w:tcPr>
        <w:p w14:paraId="3332B475" w14:textId="77777777" w:rsidR="00A332F6" w:rsidRPr="00622090" w:rsidRDefault="00A332F6" w:rsidP="00A332F6">
          <w:pPr>
            <w:spacing w:after="0"/>
            <w:jc w:val="right"/>
          </w:pPr>
          <w:r w:rsidRPr="00B368A4">
            <w:rPr>
              <w:rStyle w:val="PageNumber"/>
              <w:b/>
            </w:rPr>
            <w:t>nt.gov.au</w:t>
          </w:r>
        </w:p>
      </w:tc>
    </w:tr>
  </w:tbl>
  <w:p w14:paraId="667CA2F7" w14:textId="77777777" w:rsidR="00A332F6" w:rsidRPr="0033607F" w:rsidRDefault="00A332F6" w:rsidP="00A332F6">
    <w:pPr>
      <w:pStyle w:val="Hidden"/>
      <w:rPr>
        <w:rStyle w:val="PageNumber"/>
        <w:sz w:val="2"/>
      </w:rPr>
    </w:pPr>
  </w:p>
  <w:p w14:paraId="5684C940" w14:textId="77777777" w:rsidR="00A332F6" w:rsidRPr="00A332F6" w:rsidRDefault="00A332F6" w:rsidP="00A332F6">
    <w:pPr>
      <w:pStyle w:val="Hidden"/>
      <w:rPr>
        <w:rStyle w:val="PageNumber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256"/>
      <w:gridCol w:w="2490"/>
    </w:tblGrid>
    <w:tr w:rsidR="00E8339C" w:rsidRPr="00132658" w14:paraId="52B3CFAB" w14:textId="77777777" w:rsidTr="00E8339C">
      <w:trPr>
        <w:cantSplit/>
        <w:trHeight w:hRule="exact" w:val="1094"/>
      </w:trPr>
      <w:tc>
        <w:tcPr>
          <w:tcW w:w="3723" w:type="pct"/>
          <w:tcBorders>
            <w:top w:val="single" w:sz="4" w:space="0" w:color="auto"/>
          </w:tcBorders>
          <w:vAlign w:val="bottom"/>
        </w:tcPr>
        <w:p w14:paraId="34CE66CD" w14:textId="299A69EA" w:rsidR="00E8339C" w:rsidRPr="00E8339C" w:rsidRDefault="00E8339C" w:rsidP="00E8339C">
          <w:pPr>
            <w:spacing w:after="0"/>
            <w:rPr>
              <w:rStyle w:val="PageNumber"/>
              <w:sz w:val="18"/>
              <w:szCs w:val="18"/>
            </w:rPr>
          </w:pPr>
          <w:r w:rsidRPr="00E8339C">
            <w:rPr>
              <w:rStyle w:val="PageNumber"/>
              <w:sz w:val="18"/>
              <w:szCs w:val="18"/>
            </w:rPr>
            <w:t xml:space="preserve">Department of </w:t>
          </w:r>
          <w:sdt>
            <w:sdtPr>
              <w:rPr>
                <w:rStyle w:val="PageNumber"/>
                <w:b/>
                <w:sz w:val="18"/>
                <w:szCs w:val="18"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>
                <w:rPr>
                  <w:rStyle w:val="PageNumber"/>
                  <w:b/>
                  <w:sz w:val="18"/>
                  <w:szCs w:val="18"/>
                </w:rPr>
                <w:t>Trade, Business and Asian Relations</w:t>
              </w:r>
            </w:sdtContent>
          </w:sdt>
          <w:r w:rsidRPr="00E8339C">
            <w:rPr>
              <w:rStyle w:val="PageNumber"/>
              <w:sz w:val="18"/>
              <w:szCs w:val="18"/>
            </w:rPr>
            <w:t xml:space="preserve"> </w:t>
          </w:r>
        </w:p>
        <w:p w14:paraId="6D4AA149" w14:textId="77777777" w:rsidR="00E8339C" w:rsidRPr="00E8339C" w:rsidRDefault="00E8339C" w:rsidP="00E8339C">
          <w:pPr>
            <w:spacing w:after="0"/>
            <w:rPr>
              <w:rStyle w:val="PageNumber"/>
              <w:sz w:val="18"/>
              <w:szCs w:val="18"/>
            </w:rPr>
          </w:pPr>
          <w:r w:rsidRPr="00E8339C">
            <w:rPr>
              <w:rStyle w:val="PageNumber"/>
              <w:sz w:val="18"/>
              <w:szCs w:val="18"/>
            </w:rPr>
            <w:t>June 2025</w:t>
          </w:r>
        </w:p>
        <w:p w14:paraId="631A4D0D" w14:textId="77777777" w:rsidR="00E8339C" w:rsidRPr="00CE30CF" w:rsidRDefault="00E8339C" w:rsidP="00E8339C">
          <w:pPr>
            <w:spacing w:after="0"/>
            <w:rPr>
              <w:rStyle w:val="PageNumber"/>
            </w:rPr>
          </w:pPr>
          <w:r w:rsidRPr="00E8339C">
            <w:rPr>
              <w:rStyle w:val="PageNumber"/>
              <w:sz w:val="18"/>
              <w:szCs w:val="18"/>
            </w:rPr>
            <w:t xml:space="preserve">Page </w:t>
          </w:r>
          <w:r w:rsidRPr="00E8339C">
            <w:rPr>
              <w:rStyle w:val="PageNumber"/>
              <w:sz w:val="18"/>
              <w:szCs w:val="18"/>
            </w:rPr>
            <w:fldChar w:fldCharType="begin"/>
          </w:r>
          <w:r w:rsidRPr="00E8339C">
            <w:rPr>
              <w:rStyle w:val="PageNumber"/>
              <w:sz w:val="18"/>
              <w:szCs w:val="18"/>
            </w:rPr>
            <w:instrText xml:space="preserve"> PAGE  \* Arabic  \* MERGEFORMAT </w:instrText>
          </w:r>
          <w:r w:rsidRPr="00E8339C">
            <w:rPr>
              <w:rStyle w:val="PageNumber"/>
              <w:sz w:val="18"/>
              <w:szCs w:val="18"/>
            </w:rPr>
            <w:fldChar w:fldCharType="separate"/>
          </w:r>
          <w:r w:rsidRPr="00E8339C">
            <w:rPr>
              <w:rStyle w:val="PageNumber"/>
              <w:noProof/>
              <w:sz w:val="18"/>
              <w:szCs w:val="18"/>
            </w:rPr>
            <w:t>1</w:t>
          </w:r>
          <w:r w:rsidRPr="00E8339C">
            <w:rPr>
              <w:rStyle w:val="PageNumber"/>
              <w:sz w:val="18"/>
              <w:szCs w:val="18"/>
            </w:rPr>
            <w:fldChar w:fldCharType="end"/>
          </w:r>
          <w:r w:rsidRPr="00E8339C">
            <w:rPr>
              <w:rStyle w:val="PageNumber"/>
              <w:sz w:val="18"/>
              <w:szCs w:val="18"/>
            </w:rPr>
            <w:t xml:space="preserve"> of </w:t>
          </w:r>
          <w:r w:rsidRPr="00E8339C">
            <w:rPr>
              <w:rStyle w:val="PageNumber"/>
              <w:sz w:val="18"/>
              <w:szCs w:val="18"/>
            </w:rPr>
            <w:fldChar w:fldCharType="begin"/>
          </w:r>
          <w:r w:rsidRPr="00E8339C">
            <w:rPr>
              <w:rStyle w:val="PageNumber"/>
              <w:sz w:val="18"/>
              <w:szCs w:val="18"/>
            </w:rPr>
            <w:instrText xml:space="preserve"> NUMPAGES  \* Arabic  \* MERGEFORMAT </w:instrText>
          </w:r>
          <w:r w:rsidRPr="00E8339C">
            <w:rPr>
              <w:rStyle w:val="PageNumber"/>
              <w:sz w:val="18"/>
              <w:szCs w:val="18"/>
            </w:rPr>
            <w:fldChar w:fldCharType="separate"/>
          </w:r>
          <w:r w:rsidRPr="00E8339C">
            <w:rPr>
              <w:rStyle w:val="PageNumber"/>
              <w:noProof/>
              <w:sz w:val="18"/>
              <w:szCs w:val="18"/>
            </w:rPr>
            <w:t>2</w:t>
          </w:r>
          <w:r w:rsidRPr="00E8339C">
            <w:rPr>
              <w:rStyle w:val="PageNumber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1277" w:type="pct"/>
          <w:tcBorders>
            <w:top w:val="single" w:sz="4" w:space="0" w:color="auto"/>
          </w:tcBorders>
          <w:vAlign w:val="bottom"/>
        </w:tcPr>
        <w:p w14:paraId="030ADC58" w14:textId="77777777" w:rsidR="00E8339C" w:rsidRPr="001E14EB" w:rsidRDefault="00E8339C" w:rsidP="00E8339C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5732B9B3" wp14:editId="500AEC0E">
                <wp:extent cx="1574237" cy="561356"/>
                <wp:effectExtent l="0" t="0" r="6985" b="0"/>
                <wp:docPr id="1527179123" name="Picture 152717912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48D5363" w14:textId="77777777" w:rsidR="00622090" w:rsidRPr="0033607F" w:rsidRDefault="00622090" w:rsidP="0033607F">
    <w:pPr>
      <w:pStyle w:val="Hidden"/>
      <w:rPr>
        <w:rStyle w:val="PageNumber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2869" w14:textId="77777777" w:rsidR="005856AC" w:rsidRDefault="005856AC" w:rsidP="007332FF">
      <w:r>
        <w:separator/>
      </w:r>
    </w:p>
  </w:footnote>
  <w:footnote w:type="continuationSeparator" w:id="0">
    <w:p w14:paraId="1EA0BABB" w14:textId="77777777" w:rsidR="005856AC" w:rsidRDefault="005856A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C201" w14:textId="77777777" w:rsidR="00983000" w:rsidRPr="00162207" w:rsidRDefault="00983000" w:rsidP="00AA6683">
    <w:pPr>
      <w:pStyle w:val="Header"/>
      <w:tabs>
        <w:tab w:val="clear" w:pos="9638"/>
        <w:tab w:val="right" w:pos="1031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5" w:type="dxa"/>
      <w:tblInd w:w="-5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NT Government letterhead details"/>
    </w:tblPr>
    <w:tblGrid>
      <w:gridCol w:w="3643"/>
      <w:gridCol w:w="4798"/>
      <w:gridCol w:w="2474"/>
    </w:tblGrid>
    <w:tr w:rsidR="005C54A7" w14:paraId="7781DECD" w14:textId="77777777" w:rsidTr="00525898">
      <w:trPr>
        <w:cantSplit/>
        <w:trHeight w:val="1135"/>
        <w:tblHeader/>
      </w:trPr>
      <w:tc>
        <w:tcPr>
          <w:tcW w:w="3643" w:type="dxa"/>
          <w:vAlign w:val="bottom"/>
        </w:tcPr>
        <w:p w14:paraId="238FE476" w14:textId="179D0D4C" w:rsidR="005C54A7" w:rsidRDefault="005C54A7" w:rsidP="005C54A7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4CBAA140" wp14:editId="7DB4CEEA">
                <wp:simplePos x="0" y="0"/>
                <wp:positionH relativeFrom="column">
                  <wp:posOffset>-47625</wp:posOffset>
                </wp:positionH>
                <wp:positionV relativeFrom="paragraph">
                  <wp:posOffset>-257810</wp:posOffset>
                </wp:positionV>
                <wp:extent cx="2176145" cy="703580"/>
                <wp:effectExtent l="0" t="0" r="0" b="1270"/>
                <wp:wrapNone/>
                <wp:docPr id="1270432191" name="Picture 1270432191" descr="Northern Territory Government logo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tg-logo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145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98" w:type="dxa"/>
          <w:noWrap/>
          <w:tcMar>
            <w:left w:w="0" w:type="dxa"/>
            <w:right w:w="0" w:type="dxa"/>
          </w:tcMar>
        </w:tcPr>
        <w:p w14:paraId="623C4374" w14:textId="77777777" w:rsidR="005C54A7" w:rsidRDefault="005C54A7" w:rsidP="005C54A7">
          <w:pPr>
            <w:pStyle w:val="Header"/>
            <w:contextualSpacing/>
            <w:jc w:val="right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4" behindDoc="1" locked="0" layoutInCell="1" allowOverlap="1" wp14:anchorId="6DE9D3F2" wp14:editId="6DFCA617">
                    <wp:simplePos x="0" y="0"/>
                    <wp:positionH relativeFrom="column">
                      <wp:posOffset>2986010</wp:posOffset>
                    </wp:positionH>
                    <wp:positionV relativeFrom="paragraph">
                      <wp:posOffset>-3858</wp:posOffset>
                    </wp:positionV>
                    <wp:extent cx="60325" cy="989463"/>
                    <wp:effectExtent l="0" t="0" r="0" b="1270"/>
                    <wp:wrapNone/>
                    <wp:docPr id="23" name="Group 23" descr="Decorative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0325" cy="989463"/>
                              <a:chOff x="0" y="0"/>
                              <a:chExt cx="60325" cy="939648"/>
                            </a:xfrm>
                          </wpg:grpSpPr>
                          <wps:wsp>
                            <wps:cNvPr id="7" name="Rectangle 7" descr="NTG Letterhead template Department name"/>
                            <wps:cNvSpPr/>
                            <wps:spPr>
                              <a:xfrm>
                                <a:off x="0" y="0"/>
                                <a:ext cx="60325" cy="442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0" y="436728"/>
                                <a:ext cx="60325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601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5DACF1C" id="Group 23" o:spid="_x0000_s1026" alt="Decorative" style="position:absolute;margin-left:235.1pt;margin-top:-.3pt;width:4.75pt;height:77.9pt;z-index:-251641856" coordsize="603,9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">
                    <v:rect id="Rectangle 7" o:spid="_x0000_s1027" alt="NTG Letterhead template Department name" style="position:absolute;width:603;height:4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" fillcolor="#3a3440 [3213]" stroked="f" strokeweight="2pt"/>
                    <v:rect id="Rectangle 5" o:spid="_x0000_s1028" style="position:absolute;top:4367;width:603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" fillcolor="#cb6015" stroked="f" strokeweight="2pt"/>
                  </v:group>
                </w:pict>
              </mc:Fallback>
            </mc:AlternateContent>
          </w:r>
        </w:p>
      </w:tc>
      <w:tc>
        <w:tcPr>
          <w:tcW w:w="2474" w:type="dxa"/>
          <w:tcMar>
            <w:left w:w="51" w:type="dxa"/>
            <w:right w:w="0" w:type="dxa"/>
          </w:tcMar>
          <w:vAlign w:val="bottom"/>
        </w:tcPr>
        <w:p w14:paraId="3CF4A902" w14:textId="77777777" w:rsidR="005C54A7" w:rsidRDefault="005C54A7" w:rsidP="005C54A7">
          <w:pPr>
            <w:pStyle w:val="Departmentof"/>
            <w:spacing w:before="960"/>
          </w:pPr>
          <w:r>
            <w:t>Department of</w:t>
          </w:r>
        </w:p>
        <w:p w14:paraId="110492D6" w14:textId="77777777" w:rsidR="005C54A7" w:rsidRDefault="005C54A7" w:rsidP="005C54A7">
          <w:pPr>
            <w:pStyle w:val="Departmentname"/>
          </w:pPr>
          <w:r>
            <w:rPr>
              <w:sz w:val="15"/>
              <w:szCs w:val="15"/>
            </w:rPr>
            <w:t>trade</w:t>
          </w:r>
          <w:r w:rsidRPr="00797971">
            <w:rPr>
              <w:sz w:val="15"/>
              <w:szCs w:val="15"/>
            </w:rPr>
            <w:t xml:space="preserve">, </w:t>
          </w:r>
          <w:r>
            <w:rPr>
              <w:sz w:val="15"/>
              <w:szCs w:val="15"/>
            </w:rPr>
            <w:t>business</w:t>
          </w:r>
          <w:r w:rsidRPr="00797971">
            <w:rPr>
              <w:sz w:val="15"/>
              <w:szCs w:val="15"/>
            </w:rPr>
            <w:t xml:space="preserve"> AND </w:t>
          </w:r>
          <w:r>
            <w:rPr>
              <w:sz w:val="15"/>
              <w:szCs w:val="15"/>
            </w:rPr>
            <w:t>asian relations</w:t>
          </w:r>
        </w:p>
      </w:tc>
    </w:tr>
  </w:tbl>
  <w:p w14:paraId="3030DC2D" w14:textId="77777777" w:rsidR="00E908F1" w:rsidRPr="000E3ED2" w:rsidRDefault="00100A65" w:rsidP="00A75ACB">
    <w:pPr>
      <w:pStyle w:val="Hidden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74E8352" wp14:editId="3A1098C3">
              <wp:simplePos x="0" y="0"/>
              <wp:positionH relativeFrom="column">
                <wp:posOffset>-245658069</wp:posOffset>
              </wp:positionH>
              <wp:positionV relativeFrom="paragraph">
                <wp:posOffset>-248840307</wp:posOffset>
              </wp:positionV>
              <wp:extent cx="302895" cy="143510"/>
              <wp:effectExtent l="3493" t="0" r="5397" b="5398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02895" cy="1435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F7797F" id="Rectangle 2" o:spid="_x0000_s1026" style="position:absolute;margin-left:-19343.15pt;margin-top:-19593.7pt;width:23.85pt;height:11.3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" fillcolor="#fa3e00 [3204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810944842">
    <w:abstractNumId w:val="33"/>
  </w:num>
  <w:num w:numId="2" w16cid:durableId="421295443">
    <w:abstractNumId w:val="21"/>
  </w:num>
  <w:num w:numId="3" w16cid:durableId="70199741">
    <w:abstractNumId w:val="71"/>
  </w:num>
  <w:num w:numId="4" w16cid:durableId="1242759667">
    <w:abstractNumId w:val="43"/>
  </w:num>
  <w:num w:numId="5" w16cid:durableId="1779442697">
    <w:abstractNumId w:val="27"/>
  </w:num>
  <w:num w:numId="6" w16cid:durableId="92869874">
    <w:abstractNumId w:val="15"/>
  </w:num>
  <w:num w:numId="7" w16cid:durableId="101534470">
    <w:abstractNumId w:val="48"/>
  </w:num>
  <w:num w:numId="8" w16cid:durableId="1250849936">
    <w:abstractNumId w:val="24"/>
  </w:num>
  <w:num w:numId="9" w16cid:durableId="1358190246">
    <w:abstractNumId w:val="55"/>
  </w:num>
  <w:num w:numId="10" w16cid:durableId="617613515">
    <w:abstractNumId w:val="20"/>
  </w:num>
  <w:num w:numId="11" w16cid:durableId="181089769">
    <w:abstractNumId w:val="61"/>
  </w:num>
  <w:num w:numId="12" w16cid:durableId="1347168220">
    <w:abstractNumId w:val="17"/>
  </w:num>
  <w:num w:numId="13" w16cid:durableId="1312831378">
    <w:abstractNumId w:val="1"/>
  </w:num>
  <w:num w:numId="14" w16cid:durableId="1593128482">
    <w:abstractNumId w:val="59"/>
  </w:num>
  <w:num w:numId="15" w16cid:durableId="1191916552">
    <w:abstractNumId w:val="26"/>
  </w:num>
  <w:num w:numId="16" w16cid:durableId="1730566637">
    <w:abstractNumId w:val="60"/>
  </w:num>
  <w:num w:numId="17" w16cid:durableId="253242731">
    <w:abstractNumId w:val="69"/>
  </w:num>
  <w:num w:numId="18" w16cid:durableId="920060651">
    <w:abstractNumId w:val="54"/>
  </w:num>
  <w:num w:numId="19" w16cid:durableId="211161111">
    <w:abstractNumId w:val="46"/>
  </w:num>
  <w:num w:numId="20" w16cid:durableId="216864115">
    <w:abstractNumId w:val="50"/>
  </w:num>
  <w:num w:numId="21" w16cid:durableId="1973434779">
    <w:abstractNumId w:val="38"/>
  </w:num>
  <w:num w:numId="22" w16cid:durableId="1467897849">
    <w:abstractNumId w:val="53"/>
  </w:num>
  <w:num w:numId="23" w16cid:durableId="934367572">
    <w:abstractNumId w:val="45"/>
  </w:num>
  <w:num w:numId="24" w16cid:durableId="1168862093">
    <w:abstractNumId w:val="40"/>
  </w:num>
  <w:num w:numId="25" w16cid:durableId="95634516">
    <w:abstractNumId w:val="36"/>
  </w:num>
  <w:num w:numId="26" w16cid:durableId="18166548">
    <w:abstractNumId w:val="10"/>
  </w:num>
  <w:num w:numId="27" w16cid:durableId="1245411660">
    <w:abstractNumId w:val="70"/>
  </w:num>
  <w:num w:numId="28" w16cid:durableId="594828839">
    <w:abstractNumId w:val="35"/>
  </w:num>
  <w:num w:numId="29" w16cid:durableId="156306603">
    <w:abstractNumId w:val="28"/>
  </w:num>
  <w:num w:numId="30" w16cid:durableId="1098481415">
    <w:abstractNumId w:val="0"/>
  </w:num>
  <w:num w:numId="31" w16cid:durableId="935290954">
    <w:abstractNumId w:val="39"/>
  </w:num>
  <w:num w:numId="32" w16cid:durableId="442574041">
    <w:abstractNumId w:val="9"/>
  </w:num>
  <w:num w:numId="33" w16cid:durableId="672074707">
    <w:abstractNumId w:val="62"/>
  </w:num>
  <w:num w:numId="34" w16cid:durableId="1684278273">
    <w:abstractNumId w:val="31"/>
  </w:num>
  <w:num w:numId="35" w16cid:durableId="428545659">
    <w:abstractNumId w:val="47"/>
  </w:num>
  <w:num w:numId="36" w16cid:durableId="1268731838">
    <w:abstractNumId w:val="63"/>
  </w:num>
  <w:num w:numId="37" w16cid:durableId="53622972">
    <w:abstractNumId w:val="65"/>
  </w:num>
  <w:num w:numId="38" w16cid:durableId="934164">
    <w:abstractNumId w:val="14"/>
  </w:num>
  <w:num w:numId="39" w16cid:durableId="513543084">
    <w:abstractNumId w:val="25"/>
  </w:num>
  <w:num w:numId="40" w16cid:durableId="1756898489">
    <w:abstractNumId w:val="66"/>
  </w:num>
  <w:num w:numId="41" w16cid:durableId="268709592">
    <w:abstractNumId w:val="2"/>
  </w:num>
  <w:num w:numId="42" w16cid:durableId="1313023630">
    <w:abstractNumId w:val="58"/>
  </w:num>
  <w:num w:numId="43" w16cid:durableId="1306931317">
    <w:abstractNumId w:val="11"/>
  </w:num>
  <w:num w:numId="44" w16cid:durableId="1539665737">
    <w:abstractNumId w:val="34"/>
  </w:num>
  <w:num w:numId="45" w16cid:durableId="510338399">
    <w:abstractNumId w:val="41"/>
  </w:num>
  <w:num w:numId="46" w16cid:durableId="2569867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0960180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A7"/>
    <w:rsid w:val="00001DA5"/>
    <w:rsid w:val="00001DDF"/>
    <w:rsid w:val="0000322D"/>
    <w:rsid w:val="00007670"/>
    <w:rsid w:val="00010665"/>
    <w:rsid w:val="00023412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A78B3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0992"/>
    <w:rsid w:val="00100A65"/>
    <w:rsid w:val="00104E7F"/>
    <w:rsid w:val="001137EC"/>
    <w:rsid w:val="001152F5"/>
    <w:rsid w:val="00117743"/>
    <w:rsid w:val="00117F5B"/>
    <w:rsid w:val="001255E4"/>
    <w:rsid w:val="00132658"/>
    <w:rsid w:val="00132670"/>
    <w:rsid w:val="0013519B"/>
    <w:rsid w:val="00150DC0"/>
    <w:rsid w:val="001529B2"/>
    <w:rsid w:val="00156CD4"/>
    <w:rsid w:val="001614BE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2B69"/>
    <w:rsid w:val="001F59E6"/>
    <w:rsid w:val="00201DAA"/>
    <w:rsid w:val="00203F1C"/>
    <w:rsid w:val="00206936"/>
    <w:rsid w:val="00206C6F"/>
    <w:rsid w:val="00206FBD"/>
    <w:rsid w:val="00207746"/>
    <w:rsid w:val="00217528"/>
    <w:rsid w:val="00230031"/>
    <w:rsid w:val="00235C01"/>
    <w:rsid w:val="00247343"/>
    <w:rsid w:val="00265C56"/>
    <w:rsid w:val="002716CD"/>
    <w:rsid w:val="00274D4B"/>
    <w:rsid w:val="002806F5"/>
    <w:rsid w:val="002812CA"/>
    <w:rsid w:val="00281577"/>
    <w:rsid w:val="002926BC"/>
    <w:rsid w:val="00293A72"/>
    <w:rsid w:val="002A0160"/>
    <w:rsid w:val="002A30C3"/>
    <w:rsid w:val="002A5BBC"/>
    <w:rsid w:val="002A6F6A"/>
    <w:rsid w:val="002A7712"/>
    <w:rsid w:val="002B38F7"/>
    <w:rsid w:val="002B4F50"/>
    <w:rsid w:val="002B5591"/>
    <w:rsid w:val="002B6AA4"/>
    <w:rsid w:val="002C1FE9"/>
    <w:rsid w:val="002D3A57"/>
    <w:rsid w:val="002D561F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6656"/>
    <w:rsid w:val="00307FE1"/>
    <w:rsid w:val="003164BA"/>
    <w:rsid w:val="00322349"/>
    <w:rsid w:val="003258E6"/>
    <w:rsid w:val="0033607F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5506"/>
    <w:rsid w:val="00390CE3"/>
    <w:rsid w:val="00394876"/>
    <w:rsid w:val="00394AAF"/>
    <w:rsid w:val="00394CE5"/>
    <w:rsid w:val="003A38E4"/>
    <w:rsid w:val="003A6341"/>
    <w:rsid w:val="003B67FD"/>
    <w:rsid w:val="003B6A61"/>
    <w:rsid w:val="003D0F63"/>
    <w:rsid w:val="003D2E32"/>
    <w:rsid w:val="003D42C0"/>
    <w:rsid w:val="003D5B29"/>
    <w:rsid w:val="003D7818"/>
    <w:rsid w:val="003E2445"/>
    <w:rsid w:val="003E3BB2"/>
    <w:rsid w:val="003F4DBD"/>
    <w:rsid w:val="003F5B58"/>
    <w:rsid w:val="0040222A"/>
    <w:rsid w:val="004047BC"/>
    <w:rsid w:val="004100F7"/>
    <w:rsid w:val="00414CB3"/>
    <w:rsid w:val="0041563D"/>
    <w:rsid w:val="004257E4"/>
    <w:rsid w:val="00426E25"/>
    <w:rsid w:val="00427D9C"/>
    <w:rsid w:val="00427E7E"/>
    <w:rsid w:val="0043465D"/>
    <w:rsid w:val="00443B6E"/>
    <w:rsid w:val="004506FC"/>
    <w:rsid w:val="0045420A"/>
    <w:rsid w:val="004554D4"/>
    <w:rsid w:val="0045725B"/>
    <w:rsid w:val="00461744"/>
    <w:rsid w:val="00466185"/>
    <w:rsid w:val="00466303"/>
    <w:rsid w:val="004668A7"/>
    <w:rsid w:val="00466D96"/>
    <w:rsid w:val="00467747"/>
    <w:rsid w:val="00470017"/>
    <w:rsid w:val="00470A42"/>
    <w:rsid w:val="0047105A"/>
    <w:rsid w:val="00473C98"/>
    <w:rsid w:val="00474965"/>
    <w:rsid w:val="00481C6F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31AC"/>
    <w:rsid w:val="004C6C39"/>
    <w:rsid w:val="004D075F"/>
    <w:rsid w:val="004D1B76"/>
    <w:rsid w:val="004D344E"/>
    <w:rsid w:val="004E019E"/>
    <w:rsid w:val="004E06EC"/>
    <w:rsid w:val="004E0A3F"/>
    <w:rsid w:val="004E2CB7"/>
    <w:rsid w:val="004E736B"/>
    <w:rsid w:val="004F016A"/>
    <w:rsid w:val="004F4A90"/>
    <w:rsid w:val="004F52E5"/>
    <w:rsid w:val="004F601E"/>
    <w:rsid w:val="00500F94"/>
    <w:rsid w:val="00502FB3"/>
    <w:rsid w:val="00503313"/>
    <w:rsid w:val="00503DE9"/>
    <w:rsid w:val="0050530C"/>
    <w:rsid w:val="00505DEA"/>
    <w:rsid w:val="00507782"/>
    <w:rsid w:val="00512A04"/>
    <w:rsid w:val="00520499"/>
    <w:rsid w:val="0052190F"/>
    <w:rsid w:val="005249F5"/>
    <w:rsid w:val="00525898"/>
    <w:rsid w:val="005260F7"/>
    <w:rsid w:val="00543BD1"/>
    <w:rsid w:val="00546B3F"/>
    <w:rsid w:val="00556113"/>
    <w:rsid w:val="00564C12"/>
    <w:rsid w:val="005654B8"/>
    <w:rsid w:val="005762CC"/>
    <w:rsid w:val="00582D3D"/>
    <w:rsid w:val="005856AC"/>
    <w:rsid w:val="00590040"/>
    <w:rsid w:val="00594B48"/>
    <w:rsid w:val="00595386"/>
    <w:rsid w:val="00597234"/>
    <w:rsid w:val="005A4AC0"/>
    <w:rsid w:val="005A5FDF"/>
    <w:rsid w:val="005A71AE"/>
    <w:rsid w:val="005B0FB7"/>
    <w:rsid w:val="005B122A"/>
    <w:rsid w:val="005B1FCB"/>
    <w:rsid w:val="005B5AC2"/>
    <w:rsid w:val="005C2833"/>
    <w:rsid w:val="005C54A7"/>
    <w:rsid w:val="005E144D"/>
    <w:rsid w:val="005E147B"/>
    <w:rsid w:val="005E1500"/>
    <w:rsid w:val="005E3A43"/>
    <w:rsid w:val="005F0B17"/>
    <w:rsid w:val="005F29A4"/>
    <w:rsid w:val="005F3922"/>
    <w:rsid w:val="005F77C7"/>
    <w:rsid w:val="0060322C"/>
    <w:rsid w:val="00620675"/>
    <w:rsid w:val="00622090"/>
    <w:rsid w:val="00622910"/>
    <w:rsid w:val="006254B6"/>
    <w:rsid w:val="00627FC8"/>
    <w:rsid w:val="006433C3"/>
    <w:rsid w:val="00644D37"/>
    <w:rsid w:val="006457F4"/>
    <w:rsid w:val="00650F5B"/>
    <w:rsid w:val="00651109"/>
    <w:rsid w:val="006670D7"/>
    <w:rsid w:val="006719EA"/>
    <w:rsid w:val="00671F13"/>
    <w:rsid w:val="0067400A"/>
    <w:rsid w:val="006847AD"/>
    <w:rsid w:val="0069114B"/>
    <w:rsid w:val="006944C1"/>
    <w:rsid w:val="006A10F4"/>
    <w:rsid w:val="006A756A"/>
    <w:rsid w:val="006D3037"/>
    <w:rsid w:val="006D30A0"/>
    <w:rsid w:val="006D66F7"/>
    <w:rsid w:val="006F04ED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0DE"/>
    <w:rsid w:val="0073182E"/>
    <w:rsid w:val="007332FF"/>
    <w:rsid w:val="007408F5"/>
    <w:rsid w:val="00741EAE"/>
    <w:rsid w:val="00755248"/>
    <w:rsid w:val="0076190B"/>
    <w:rsid w:val="007622ED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A7756"/>
    <w:rsid w:val="007B03F5"/>
    <w:rsid w:val="007B56EC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7F3CE9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6F9B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68BC"/>
    <w:rsid w:val="00947FAE"/>
    <w:rsid w:val="009521C9"/>
    <w:rsid w:val="009616DF"/>
    <w:rsid w:val="0096542F"/>
    <w:rsid w:val="00965F6E"/>
    <w:rsid w:val="00967FA7"/>
    <w:rsid w:val="00971645"/>
    <w:rsid w:val="00977919"/>
    <w:rsid w:val="00983000"/>
    <w:rsid w:val="009870FA"/>
    <w:rsid w:val="009921C3"/>
    <w:rsid w:val="00993985"/>
    <w:rsid w:val="0099551D"/>
    <w:rsid w:val="0099599E"/>
    <w:rsid w:val="009A383A"/>
    <w:rsid w:val="009A5897"/>
    <w:rsid w:val="009A5F24"/>
    <w:rsid w:val="009B0B3E"/>
    <w:rsid w:val="009B1913"/>
    <w:rsid w:val="009B6657"/>
    <w:rsid w:val="009B6966"/>
    <w:rsid w:val="009B76B9"/>
    <w:rsid w:val="009D0EB5"/>
    <w:rsid w:val="009D14F9"/>
    <w:rsid w:val="009D2B74"/>
    <w:rsid w:val="009D63FF"/>
    <w:rsid w:val="009E175D"/>
    <w:rsid w:val="009E3CC2"/>
    <w:rsid w:val="009E5FA2"/>
    <w:rsid w:val="009F06BD"/>
    <w:rsid w:val="009F2A4D"/>
    <w:rsid w:val="009F366B"/>
    <w:rsid w:val="00A00828"/>
    <w:rsid w:val="00A03290"/>
    <w:rsid w:val="00A0387E"/>
    <w:rsid w:val="00A05BFD"/>
    <w:rsid w:val="00A07490"/>
    <w:rsid w:val="00A10655"/>
    <w:rsid w:val="00A12B64"/>
    <w:rsid w:val="00A165E1"/>
    <w:rsid w:val="00A22C38"/>
    <w:rsid w:val="00A25193"/>
    <w:rsid w:val="00A26E80"/>
    <w:rsid w:val="00A30CC6"/>
    <w:rsid w:val="00A31AE8"/>
    <w:rsid w:val="00A330B5"/>
    <w:rsid w:val="00A332F6"/>
    <w:rsid w:val="00A3739D"/>
    <w:rsid w:val="00A37DDA"/>
    <w:rsid w:val="00A45005"/>
    <w:rsid w:val="00A45FE5"/>
    <w:rsid w:val="00A75ACB"/>
    <w:rsid w:val="00A76790"/>
    <w:rsid w:val="00A925EC"/>
    <w:rsid w:val="00A929AA"/>
    <w:rsid w:val="00A92B6B"/>
    <w:rsid w:val="00A96CA7"/>
    <w:rsid w:val="00AA14DD"/>
    <w:rsid w:val="00AA2249"/>
    <w:rsid w:val="00AA3282"/>
    <w:rsid w:val="00AA541E"/>
    <w:rsid w:val="00AA6683"/>
    <w:rsid w:val="00AB0456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059E"/>
    <w:rsid w:val="00B343CC"/>
    <w:rsid w:val="00B368A4"/>
    <w:rsid w:val="00B5084A"/>
    <w:rsid w:val="00B533C3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F10"/>
    <w:rsid w:val="00C15D4D"/>
    <w:rsid w:val="00C175DC"/>
    <w:rsid w:val="00C17BE4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005"/>
    <w:rsid w:val="00CF540E"/>
    <w:rsid w:val="00D02F07"/>
    <w:rsid w:val="00D05420"/>
    <w:rsid w:val="00D15D88"/>
    <w:rsid w:val="00D235BB"/>
    <w:rsid w:val="00D27EBE"/>
    <w:rsid w:val="00D36A49"/>
    <w:rsid w:val="00D4739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75C0"/>
    <w:rsid w:val="00DA5285"/>
    <w:rsid w:val="00DB191D"/>
    <w:rsid w:val="00DB4F91"/>
    <w:rsid w:val="00DB6D0A"/>
    <w:rsid w:val="00DC0441"/>
    <w:rsid w:val="00DC06BE"/>
    <w:rsid w:val="00DC187A"/>
    <w:rsid w:val="00DC1F0F"/>
    <w:rsid w:val="00DC3117"/>
    <w:rsid w:val="00DC53E9"/>
    <w:rsid w:val="00DC5DD9"/>
    <w:rsid w:val="00DC6D2D"/>
    <w:rsid w:val="00DD2796"/>
    <w:rsid w:val="00DD2FA7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2F72"/>
    <w:rsid w:val="00E33136"/>
    <w:rsid w:val="00E34D7C"/>
    <w:rsid w:val="00E3723D"/>
    <w:rsid w:val="00E44C89"/>
    <w:rsid w:val="00E4509A"/>
    <w:rsid w:val="00E457A6"/>
    <w:rsid w:val="00E46203"/>
    <w:rsid w:val="00E61BA2"/>
    <w:rsid w:val="00E63864"/>
    <w:rsid w:val="00E6403F"/>
    <w:rsid w:val="00E66BE0"/>
    <w:rsid w:val="00E66C4C"/>
    <w:rsid w:val="00E75451"/>
    <w:rsid w:val="00E770C4"/>
    <w:rsid w:val="00E8339C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5B7B"/>
    <w:rsid w:val="00EE38FA"/>
    <w:rsid w:val="00EE3E2C"/>
    <w:rsid w:val="00EE5D23"/>
    <w:rsid w:val="00EE750D"/>
    <w:rsid w:val="00EF3CA4"/>
    <w:rsid w:val="00EF7859"/>
    <w:rsid w:val="00F014DA"/>
    <w:rsid w:val="00F02591"/>
    <w:rsid w:val="00F41FD4"/>
    <w:rsid w:val="00F5696E"/>
    <w:rsid w:val="00F60EFF"/>
    <w:rsid w:val="00F67D2D"/>
    <w:rsid w:val="00F70574"/>
    <w:rsid w:val="00F858F2"/>
    <w:rsid w:val="00F860CC"/>
    <w:rsid w:val="00F94398"/>
    <w:rsid w:val="00FB2B56"/>
    <w:rsid w:val="00FB35DB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6E1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40D19"/>
  <w15:docId w15:val="{31398BCD-9014-46C7-833C-BEA561B0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1AE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9E5FA2"/>
    <w:pPr>
      <w:keepNext/>
      <w:keepLines/>
      <w:spacing w:before="24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E5FA2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E5FA2"/>
    <w:pPr>
      <w:keepNext/>
      <w:keepLines/>
      <w:spacing w:before="240"/>
      <w:outlineLvl w:val="2"/>
    </w:pPr>
    <w:rPr>
      <w:rFonts w:ascii="Lato Semibold" w:hAnsi="Lato Semibold" w:cs="Arial"/>
      <w:color w:val="552855" w:themeColor="accent5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E46203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9E5FA2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E5FA2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rsid w:val="009E5FA2"/>
    <w:rPr>
      <w:rFonts w:ascii="Lato Semibold" w:eastAsia="Times New Roman" w:hAnsi="Lato Semibold"/>
      <w:bCs/>
      <w:color w:val="3A3440" w:themeColor="text1"/>
      <w:kern w:val="32"/>
      <w:sz w:val="64"/>
      <w:szCs w:val="64"/>
    </w:rPr>
  </w:style>
  <w:style w:type="character" w:customStyle="1" w:styleId="TitleChar">
    <w:name w:val="Title Char"/>
    <w:basedOn w:val="DefaultParagraphFont"/>
    <w:link w:val="Title"/>
    <w:rsid w:val="009E5FA2"/>
    <w:rPr>
      <w:rFonts w:ascii="Lato Semibold" w:eastAsia="Times New Roman" w:hAnsi="Lato Semibold"/>
      <w:bCs/>
      <w:color w:val="3A3440" w:themeColor="text1"/>
      <w:kern w:val="32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E5FA2"/>
    <w:rPr>
      <w:rFonts w:ascii="Lato Semibold" w:hAnsi="Lato Semibold" w:cs="Arial"/>
      <w:color w:val="552855" w:themeColor="accent5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99"/>
    <w:rsid w:val="00162207"/>
    <w:pPr>
      <w:tabs>
        <w:tab w:val="right" w:pos="9638"/>
      </w:tabs>
      <w:spacing w:after="600"/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rsid w:val="00162207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unhideWhenUsed/>
    <w:rsid w:val="009E5FA2"/>
    <w:pPr>
      <w:numPr>
        <w:ilvl w:val="1"/>
      </w:numPr>
      <w:spacing w:after="160"/>
    </w:pPr>
    <w:rPr>
      <w:rFonts w:eastAsia="Times New Roman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6203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8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F52E5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3A3440" w:themeColor="text1"/>
        <w:left w:val="single" w:sz="4" w:space="0" w:color="3A3440" w:themeColor="text1"/>
        <w:bottom w:val="single" w:sz="4" w:space="0" w:color="3A3440" w:themeColor="text1"/>
        <w:right w:val="single" w:sz="4" w:space="0" w:color="3A3440" w:themeColor="text1"/>
        <w:insideH w:val="none" w:sz="0" w:space="0" w:color="auto"/>
        <w:insideV w:val="single" w:sz="4" w:space="0" w:color="3A344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3A3440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3A3440" w:themeColor="text1"/>
          <w:left w:val="single" w:sz="4" w:space="0" w:color="3A3440" w:themeColor="text1"/>
          <w:bottom w:val="single" w:sz="4" w:space="0" w:color="3A3440" w:themeColor="text1"/>
          <w:right w:val="single" w:sz="4" w:space="0" w:color="3A3440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132670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7622ED"/>
    <w:rPr>
      <w:sz w:val="19"/>
    </w:rPr>
  </w:style>
  <w:style w:type="paragraph" w:customStyle="1" w:styleId="Hidden">
    <w:name w:val="Hidden"/>
    <w:basedOn w:val="Normal"/>
    <w:uiPriority w:val="9"/>
    <w:rsid w:val="00A332F6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customStyle="1" w:styleId="Yourssincerely">
    <w:name w:val="Yours sincerely"/>
    <w:basedOn w:val="Normal"/>
    <w:uiPriority w:val="4"/>
    <w:rsid w:val="00B368A4"/>
    <w:pPr>
      <w:spacing w:before="600" w:after="1200"/>
    </w:pPr>
    <w:rPr>
      <w:rFonts w:eastAsia="Times New Roman"/>
      <w:szCs w:val="20"/>
    </w:rPr>
  </w:style>
  <w:style w:type="paragraph" w:customStyle="1" w:styleId="DearSirMadam">
    <w:name w:val="Dear Sir/Madam"/>
    <w:basedOn w:val="Normal"/>
    <w:rsid w:val="00E32F72"/>
    <w:pPr>
      <w:spacing w:before="960"/>
    </w:pPr>
    <w:rPr>
      <w:rFonts w:eastAsia="Times New Roman"/>
      <w:szCs w:val="20"/>
    </w:rPr>
  </w:style>
  <w:style w:type="paragraph" w:customStyle="1" w:styleId="Departmentof">
    <w:name w:val="Department of"/>
    <w:basedOn w:val="Normal"/>
    <w:rsid w:val="005C54A7"/>
    <w:pPr>
      <w:spacing w:after="0" w:line="200" w:lineRule="exact"/>
    </w:pPr>
    <w:rPr>
      <w:rFonts w:ascii="Lato Regular" w:eastAsia="Times New Roman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C54A7"/>
    <w:rPr>
      <w:rFonts w:ascii="Lato Black" w:hAnsi="Lato Black" w:cs="Lato Black"/>
    </w:rPr>
  </w:style>
  <w:style w:type="character" w:customStyle="1" w:styleId="apple-converted-space">
    <w:name w:val="apple-converted-space"/>
    <w:basedOn w:val="DefaultParagraphFont"/>
    <w:rsid w:val="005C54A7"/>
  </w:style>
  <w:style w:type="table" w:styleId="ListTable3-Accent2">
    <w:name w:val="List Table 3 Accent 2"/>
    <w:basedOn w:val="TableNormal"/>
    <w:uiPriority w:val="48"/>
    <w:rsid w:val="005C54A7"/>
    <w:pPr>
      <w:spacing w:after="0"/>
    </w:pPr>
    <w:tblPr>
      <w:tblStyleRowBandSize w:val="1"/>
      <w:tblStyleColBandSize w:val="1"/>
      <w:tblBorders>
        <w:top w:val="single" w:sz="4" w:space="0" w:color="00235D" w:themeColor="accent2"/>
        <w:left w:val="single" w:sz="4" w:space="0" w:color="00235D" w:themeColor="accent2"/>
        <w:bottom w:val="single" w:sz="4" w:space="0" w:color="00235D" w:themeColor="accent2"/>
        <w:right w:val="single" w:sz="4" w:space="0" w:color="00235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35D" w:themeFill="accent2"/>
      </w:tcPr>
    </w:tblStylePr>
    <w:tblStylePr w:type="lastRow">
      <w:rPr>
        <w:b/>
        <w:bCs/>
      </w:rPr>
      <w:tblPr/>
      <w:tcPr>
        <w:tcBorders>
          <w:top w:val="double" w:sz="4" w:space="0" w:color="00235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35D" w:themeColor="accent2"/>
          <w:right w:val="single" w:sz="4" w:space="0" w:color="00235D" w:themeColor="accent2"/>
        </w:tcBorders>
      </w:tcPr>
    </w:tblStylePr>
    <w:tblStylePr w:type="band1Horz">
      <w:tblPr/>
      <w:tcPr>
        <w:tcBorders>
          <w:top w:val="single" w:sz="4" w:space="0" w:color="00235D" w:themeColor="accent2"/>
          <w:bottom w:val="single" w:sz="4" w:space="0" w:color="00235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35D" w:themeColor="accent2"/>
          <w:left w:val="nil"/>
        </w:tcBorders>
      </w:tcPr>
    </w:tblStylePr>
    <w:tblStylePr w:type="swCell">
      <w:tblPr/>
      <w:tcPr>
        <w:tcBorders>
          <w:top w:val="double" w:sz="4" w:space="0" w:color="00235D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1193FCC33C4EDAB2A2994853AFE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71BA9-29E2-4D73-B121-E333D7A90263}"/>
      </w:docPartPr>
      <w:docPartBody>
        <w:p w:rsidR="003C7CF2" w:rsidRDefault="003C7CF2" w:rsidP="003C7CF2">
          <w:pPr>
            <w:pStyle w:val="771193FCC33C4EDAB2A2994853AFEF446"/>
          </w:pPr>
          <w:r>
            <w:rPr>
              <w:rStyle w:val="PlaceholderText"/>
            </w:rPr>
            <w:t>Insert occupation</w:t>
          </w:r>
        </w:p>
      </w:docPartBody>
    </w:docPart>
    <w:docPart>
      <w:docPartPr>
        <w:name w:val="20E6B3D8CE8045F382A6B32A16A7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3443-396E-4D6C-8335-8924B7F21E74}"/>
      </w:docPartPr>
      <w:docPartBody>
        <w:p w:rsidR="003C7CF2" w:rsidRDefault="003C7CF2" w:rsidP="003C7CF2">
          <w:pPr>
            <w:pStyle w:val="20E6B3D8CE8045F382A6B32A16A713B45"/>
          </w:pPr>
          <w:r>
            <w:rPr>
              <w:rStyle w:val="PlaceholderText"/>
            </w:rPr>
            <w:t>Last name, first name</w:t>
          </w:r>
        </w:p>
      </w:docPartBody>
    </w:docPart>
    <w:docPart>
      <w:docPartPr>
        <w:name w:val="9FB54EC18044446A8A16F0896740B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F52DB-EE97-4845-ADF4-ABE48D5E6ED0}"/>
      </w:docPartPr>
      <w:docPartBody>
        <w:p w:rsidR="003C7CF2" w:rsidRDefault="003C7CF2" w:rsidP="003C7CF2">
          <w:pPr>
            <w:pStyle w:val="9FB54EC18044446A8A16F0896740B5F92"/>
          </w:pPr>
          <w:r>
            <w:rPr>
              <w:rStyle w:val="PlaceholderText"/>
            </w:rPr>
            <w:t>Insert ANZSCO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F2"/>
    <w:rsid w:val="001255E4"/>
    <w:rsid w:val="003C7CF2"/>
    <w:rsid w:val="006F04ED"/>
    <w:rsid w:val="007A7756"/>
    <w:rsid w:val="00F0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CF2"/>
    <w:rPr>
      <w:color w:val="808080"/>
    </w:rPr>
  </w:style>
  <w:style w:type="paragraph" w:customStyle="1" w:styleId="20E6B3D8CE8045F382A6B32A16A713B45">
    <w:name w:val="20E6B3D8CE8045F382A6B32A16A713B45"/>
    <w:rsid w:val="003C7CF2"/>
    <w:pPr>
      <w:spacing w:after="200" w:line="240" w:lineRule="auto"/>
    </w:pPr>
    <w:rPr>
      <w:rFonts w:ascii="Lato" w:eastAsia="Calibri" w:hAnsi="Lato" w:cs="Times New Roman"/>
      <w:kern w:val="0"/>
      <w:sz w:val="22"/>
      <w:szCs w:val="22"/>
      <w:lang w:eastAsia="en-US"/>
      <w14:ligatures w14:val="none"/>
    </w:rPr>
  </w:style>
  <w:style w:type="paragraph" w:customStyle="1" w:styleId="771193FCC33C4EDAB2A2994853AFEF446">
    <w:name w:val="771193FCC33C4EDAB2A2994853AFEF446"/>
    <w:rsid w:val="003C7CF2"/>
    <w:pPr>
      <w:spacing w:after="200" w:line="240" w:lineRule="auto"/>
    </w:pPr>
    <w:rPr>
      <w:rFonts w:ascii="Lato" w:eastAsia="Calibri" w:hAnsi="Lato" w:cs="Times New Roman"/>
      <w:kern w:val="0"/>
      <w:sz w:val="22"/>
      <w:szCs w:val="22"/>
      <w:lang w:eastAsia="en-US"/>
      <w14:ligatures w14:val="none"/>
    </w:rPr>
  </w:style>
  <w:style w:type="paragraph" w:customStyle="1" w:styleId="9FB54EC18044446A8A16F0896740B5F92">
    <w:name w:val="9FB54EC18044446A8A16F0896740B5F92"/>
    <w:rsid w:val="003C7CF2"/>
    <w:pPr>
      <w:spacing w:after="200" w:line="240" w:lineRule="auto"/>
    </w:pPr>
    <w:rPr>
      <w:rFonts w:ascii="Lato" w:eastAsia="Calibri" w:hAnsi="Lato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9B9FE7-CF40-4ED3-AEA8-6477FE46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letter.dotx</Template>
  <TotalTime>19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&lt;Subject of letter&gt;</vt:lpstr>
    </vt:vector>
  </TitlesOfParts>
  <Company>Trade, Business and Asian Relations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&lt;Subject of letter&gt;</dc:title>
  <dc:creator>NorthernTerritoryGovernment@ntgov.onmicrosoft.com</dc:creator>
  <cp:lastModifiedBy>Kumar Dangi</cp:lastModifiedBy>
  <cp:revision>14</cp:revision>
  <cp:lastPrinted>2019-09-02T01:03:00Z</cp:lastPrinted>
  <dcterms:created xsi:type="dcterms:W3CDTF">2025-06-26T01:40:00Z</dcterms:created>
  <dcterms:modified xsi:type="dcterms:W3CDTF">2025-06-30T02:31:00Z</dcterms:modified>
</cp:coreProperties>
</file>