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0AB62DEF" w:rsidR="009B0919" w:rsidRDefault="00484DB5" w:rsidP="00C55B4D">
      <w:r w:rsidRPr="00484DB5">
        <w:rPr>
          <w:noProof/>
        </w:rPr>
        <w:drawing>
          <wp:inline distT="0" distB="0" distL="0" distR="0" wp14:anchorId="4D8E8159" wp14:editId="4768634C">
            <wp:extent cx="6466205" cy="3105150"/>
            <wp:effectExtent l="0" t="0" r="0" b="0"/>
            <wp:docPr id="1531349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6FD1E96D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484DB5">
        <w:rPr>
          <w:rFonts w:cs="Arial"/>
          <w:sz w:val="20"/>
        </w:rPr>
        <w:t>S</w:t>
      </w:r>
      <w:r>
        <w:rPr>
          <w:rFonts w:cs="Arial"/>
          <w:sz w:val="20"/>
        </w:rPr>
        <w:t>e</w:t>
      </w:r>
      <w:r w:rsidR="00484DB5">
        <w:rPr>
          <w:rFonts w:cs="Arial"/>
          <w:sz w:val="20"/>
        </w:rPr>
        <w:t>ptember</w:t>
      </w:r>
      <w:r>
        <w:rPr>
          <w:rFonts w:cs="Arial"/>
          <w:sz w:val="20"/>
        </w:rPr>
        <w:t xml:space="preserve"> 2024, Northern Territory population was 255,</w:t>
      </w:r>
      <w:r w:rsidR="00484DB5">
        <w:rPr>
          <w:rFonts w:cs="Arial"/>
          <w:sz w:val="20"/>
        </w:rPr>
        <w:t>559</w:t>
      </w:r>
      <w:r>
        <w:rPr>
          <w:rFonts w:cs="Arial"/>
          <w:sz w:val="20"/>
        </w:rPr>
        <w:t>, annual increase of 0.</w:t>
      </w:r>
      <w:r w:rsidR="00484DB5">
        <w:rPr>
          <w:rFonts w:cs="Arial"/>
          <w:sz w:val="20"/>
        </w:rPr>
        <w:t>7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61D5876F" w:rsidR="005F1452" w:rsidRDefault="00484DB5" w:rsidP="005F1452">
      <w:r w:rsidRPr="00484DB5">
        <w:rPr>
          <w:noProof/>
        </w:rPr>
        <w:drawing>
          <wp:inline distT="0" distB="0" distL="0" distR="0" wp14:anchorId="4A73BCC3" wp14:editId="2C1CA43D">
            <wp:extent cx="6543040" cy="3164840"/>
            <wp:effectExtent l="0" t="0" r="0" b="0"/>
            <wp:docPr id="1285966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16C22A1F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484DB5">
        <w:t>March</w:t>
      </w:r>
      <w:r>
        <w:t xml:space="preserve"> 202</w:t>
      </w:r>
      <w:r w:rsidR="00384974">
        <w:t>5</w:t>
      </w:r>
      <w:r>
        <w:t>, the number of employed people in the Territory was 1</w:t>
      </w:r>
      <w:r w:rsidR="00484DB5">
        <w:t>40</w:t>
      </w:r>
      <w:r>
        <w:t>,</w:t>
      </w:r>
      <w:r w:rsidR="00484DB5">
        <w:t>443</w:t>
      </w:r>
      <w:r>
        <w:t>, up by 0.</w:t>
      </w:r>
      <w:r w:rsidR="00484DB5">
        <w:t>6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3162420B" w:rsidR="000A3C8A" w:rsidRPr="000A3C8A" w:rsidRDefault="00484DB5" w:rsidP="000A3C8A">
      <w:r w:rsidRPr="00484DB5">
        <w:rPr>
          <w:noProof/>
        </w:rPr>
        <w:drawing>
          <wp:inline distT="0" distB="0" distL="0" distR="0" wp14:anchorId="3EAFBA37" wp14:editId="166EBD56">
            <wp:extent cx="6430645" cy="3058160"/>
            <wp:effectExtent l="0" t="0" r="8255" b="8890"/>
            <wp:docPr id="5988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744C0600" w:rsidR="00045655" w:rsidRDefault="00296B64" w:rsidP="009109D3">
      <w:r>
        <w:t xml:space="preserve">As of </w:t>
      </w:r>
      <w:r w:rsidR="00484DB5">
        <w:t>March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565573AD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484DB5">
        <w:rPr>
          <w:sz w:val="20"/>
        </w:rPr>
        <w:t>1</w:t>
      </w:r>
      <w:r>
        <w:rPr>
          <w:sz w:val="20"/>
        </w:rPr>
        <w:t>%</w:t>
      </w:r>
      <w:r w:rsidR="00296B64">
        <w:rPr>
          <w:sz w:val="20"/>
        </w:rPr>
        <w:t xml:space="preserve">, </w:t>
      </w:r>
      <w:r w:rsidR="00484DB5">
        <w:rPr>
          <w:sz w:val="20"/>
        </w:rPr>
        <w:t>down</w:t>
      </w:r>
      <w:r w:rsidR="00384974">
        <w:rPr>
          <w:sz w:val="20"/>
        </w:rPr>
        <w:t xml:space="preserve"> 0.1 percentage point</w:t>
      </w:r>
      <w:r w:rsidR="00576752">
        <w:rPr>
          <w:sz w:val="20"/>
        </w:rPr>
        <w:t xml:space="preserve"> from </w:t>
      </w:r>
      <w:r w:rsidR="00484DB5">
        <w:rPr>
          <w:sz w:val="20"/>
        </w:rPr>
        <w:t>March</w:t>
      </w:r>
      <w:r w:rsidR="00384974">
        <w:rPr>
          <w:sz w:val="20"/>
        </w:rPr>
        <w:t xml:space="preserve"> 2024</w:t>
      </w:r>
    </w:p>
    <w:p w14:paraId="0BB9B9A9" w14:textId="51078134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Participation rate in the Territory was 7</w:t>
      </w:r>
      <w:r w:rsidR="00484DB5">
        <w:rPr>
          <w:sz w:val="20"/>
        </w:rPr>
        <w:t>3</w:t>
      </w:r>
      <w:r>
        <w:rPr>
          <w:sz w:val="20"/>
        </w:rPr>
        <w:t xml:space="preserve">%, down by </w:t>
      </w:r>
      <w:r w:rsidR="00576752">
        <w:rPr>
          <w:sz w:val="20"/>
        </w:rPr>
        <w:t>0.</w:t>
      </w:r>
      <w:r w:rsidR="00484DB5">
        <w:rPr>
          <w:sz w:val="20"/>
        </w:rPr>
        <w:t>1</w:t>
      </w:r>
      <w:r>
        <w:rPr>
          <w:sz w:val="20"/>
        </w:rPr>
        <w:t xml:space="preserve"> percentage point.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44B54332" w:rsidR="00841EED" w:rsidRDefault="00384974" w:rsidP="00841EED">
      <w:r w:rsidRPr="00384974">
        <w:rPr>
          <w:noProof/>
        </w:rPr>
        <w:drawing>
          <wp:inline distT="0" distB="0" distL="0" distR="0" wp14:anchorId="160C8EC8" wp14:editId="11CB70DB">
            <wp:extent cx="6503035" cy="3084195"/>
            <wp:effectExtent l="0" t="0" r="0" b="1905"/>
            <wp:docPr id="5423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3985B869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$1</w:t>
      </w:r>
      <w:r w:rsidR="00384974">
        <w:rPr>
          <w:rFonts w:cs="Arial"/>
          <w:sz w:val="20"/>
        </w:rPr>
        <w:t>,978</w:t>
      </w:r>
      <w:r w:rsidRPr="00B1594E">
        <w:rPr>
          <w:rFonts w:cs="Arial"/>
          <w:sz w:val="20"/>
        </w:rPr>
        <w:t xml:space="preserve"> as of </w:t>
      </w:r>
      <w:r w:rsidR="00384974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 w:rsidR="00384974">
        <w:rPr>
          <w:rFonts w:cs="Arial"/>
          <w:sz w:val="20"/>
        </w:rPr>
        <w:t>1.8</w:t>
      </w:r>
      <w:r w:rsidRPr="00B1594E">
        <w:rPr>
          <w:rFonts w:cs="Arial"/>
          <w:sz w:val="20"/>
        </w:rPr>
        <w:t>%</w:t>
      </w:r>
    </w:p>
    <w:p w14:paraId="3FD9A3A2" w14:textId="25436A26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.4</w:t>
      </w:r>
      <w:r w:rsidRPr="00296B64">
        <w:rPr>
          <w:rFonts w:cs="Arial"/>
          <w:sz w:val="20"/>
        </w:rPr>
        <w:t xml:space="preserve">% annually in </w:t>
      </w:r>
      <w:r w:rsidR="00384974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2024, down by </w:t>
      </w:r>
      <w:r w:rsidR="00384974">
        <w:rPr>
          <w:rFonts w:cs="Arial"/>
          <w:sz w:val="20"/>
        </w:rPr>
        <w:t>1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74003DA2" w:rsidR="001127E4" w:rsidRDefault="00484DB5" w:rsidP="0053614F">
      <w:r w:rsidRPr="00484DB5">
        <w:rPr>
          <w:noProof/>
        </w:rPr>
        <w:drawing>
          <wp:inline distT="0" distB="0" distL="0" distR="0" wp14:anchorId="5E7B0C6A" wp14:editId="7281AE15">
            <wp:extent cx="6507480" cy="3182620"/>
            <wp:effectExtent l="0" t="0" r="7620" b="0"/>
            <wp:docPr id="3729290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5A776555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484DB5">
        <w:rPr>
          <w:sz w:val="20"/>
        </w:rPr>
        <w:t>March</w:t>
      </w:r>
      <w:r w:rsidR="00384974">
        <w:rPr>
          <w:sz w:val="20"/>
        </w:rPr>
        <w:t xml:space="preserve"> 2025</w:t>
      </w:r>
      <w:r>
        <w:rPr>
          <w:sz w:val="20"/>
        </w:rPr>
        <w:t xml:space="preserve">, NT’s internet job vacancies decreased by </w:t>
      </w:r>
      <w:r w:rsidR="00484DB5">
        <w:rPr>
          <w:sz w:val="20"/>
        </w:rPr>
        <w:t>8.8</w:t>
      </w:r>
      <w:r>
        <w:rPr>
          <w:sz w:val="20"/>
        </w:rPr>
        <w:t xml:space="preserve">% compared to </w:t>
      </w:r>
      <w:r w:rsidR="00484DB5">
        <w:rPr>
          <w:sz w:val="20"/>
        </w:rPr>
        <w:t>March</w:t>
      </w:r>
      <w:r w:rsidR="00384974">
        <w:rPr>
          <w:sz w:val="20"/>
        </w:rPr>
        <w:t xml:space="preserve"> 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770ADC9A" w:rsidR="002E7101" w:rsidRPr="00E36D23" w:rsidRDefault="00576752" w:rsidP="002E7101">
      <w:r w:rsidRPr="00576752">
        <w:rPr>
          <w:rFonts w:cs="Arial"/>
          <w:noProof/>
          <w:sz w:val="20"/>
        </w:rPr>
        <w:drawing>
          <wp:inline distT="0" distB="0" distL="0" distR="0" wp14:anchorId="0B6734F1" wp14:editId="666D00A3">
            <wp:extent cx="6551930" cy="3141980"/>
            <wp:effectExtent l="0" t="0" r="1270" b="1270"/>
            <wp:docPr id="202791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07FDE1DF" w14:textId="33685257" w:rsidR="00705B1F" w:rsidRPr="00420E14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Territory business confidence was 55% in the June quarter 2024, increased by 1 percentage point compared to previous quarter.</w:t>
      </w:r>
    </w:p>
    <w:p w14:paraId="240CD290" w14:textId="77777777" w:rsidR="00CE0B7D" w:rsidRDefault="00CE0B7D" w:rsidP="0070264E">
      <w:pPr>
        <w:pStyle w:val="Heading1"/>
      </w:pP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168C092B" w:rsidR="00143D89" w:rsidRDefault="00484DB5" w:rsidP="00143D89">
      <w:pPr>
        <w:rPr>
          <w:rFonts w:cs="Arial"/>
          <w:sz w:val="20"/>
        </w:rPr>
      </w:pPr>
      <w:r w:rsidRPr="00484DB5">
        <w:rPr>
          <w:rFonts w:cs="Arial"/>
          <w:noProof/>
          <w:sz w:val="20"/>
        </w:rPr>
        <w:drawing>
          <wp:inline distT="0" distB="0" distL="0" distR="0" wp14:anchorId="50D7AED3" wp14:editId="66BDB315">
            <wp:extent cx="6543040" cy="3140710"/>
            <wp:effectExtent l="0" t="0" r="0" b="2540"/>
            <wp:docPr id="18784078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2DAEFA0B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484DB5">
        <w:rPr>
          <w:rFonts w:cs="Arial"/>
          <w:sz w:val="20"/>
        </w:rPr>
        <w:t>Decembe</w:t>
      </w:r>
      <w:r>
        <w:rPr>
          <w:rFonts w:cs="Arial"/>
          <w:sz w:val="20"/>
        </w:rPr>
        <w:t xml:space="preserve">r 2024, business turnover of NT businesses (all industries) increased by </w:t>
      </w:r>
      <w:r w:rsidR="00484DB5">
        <w:rPr>
          <w:rFonts w:cs="Arial"/>
          <w:sz w:val="20"/>
        </w:rPr>
        <w:t>0.9</w:t>
      </w:r>
      <w:r>
        <w:rPr>
          <w:rFonts w:cs="Arial"/>
          <w:sz w:val="20"/>
        </w:rPr>
        <w:t>%</w:t>
      </w:r>
    </w:p>
    <w:p w14:paraId="6323287F" w14:textId="61CFFE58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484DB5">
        <w:rPr>
          <w:rFonts w:cs="Arial"/>
          <w:sz w:val="20"/>
        </w:rPr>
        <w:t>February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retail trade was $3</w:t>
      </w:r>
      <w:r w:rsidR="00576752">
        <w:rPr>
          <w:rFonts w:cs="Arial"/>
          <w:sz w:val="20"/>
        </w:rPr>
        <w:t>4</w:t>
      </w:r>
      <w:r w:rsidR="00484DB5">
        <w:rPr>
          <w:rFonts w:cs="Arial"/>
          <w:sz w:val="20"/>
        </w:rPr>
        <w:t>1</w:t>
      </w:r>
      <w:r>
        <w:rPr>
          <w:rFonts w:cs="Arial"/>
          <w:sz w:val="20"/>
        </w:rPr>
        <w:t xml:space="preserve">M, an increase of </w:t>
      </w:r>
      <w:r w:rsidR="00484DB5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  <w:r w:rsidR="00484DB5">
        <w:rPr>
          <w:rFonts w:cs="Arial"/>
          <w:sz w:val="20"/>
        </w:rPr>
        <w:t>8</w:t>
      </w:r>
      <w:r>
        <w:rPr>
          <w:rFonts w:cs="Arial"/>
          <w:sz w:val="20"/>
        </w:rPr>
        <w:t xml:space="preserve">% compared to </w:t>
      </w:r>
      <w:r w:rsidR="00484DB5">
        <w:rPr>
          <w:rFonts w:cs="Arial"/>
          <w:sz w:val="20"/>
        </w:rPr>
        <w:t>February</w:t>
      </w:r>
      <w:r w:rsidR="00576752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3A30FCF1" w:rsidR="00E36D23" w:rsidRPr="00E36D23" w:rsidRDefault="00484DB5" w:rsidP="00E36D23">
      <w:r w:rsidRPr="00484DB5">
        <w:rPr>
          <w:noProof/>
        </w:rPr>
        <w:drawing>
          <wp:inline distT="0" distB="0" distL="0" distR="0" wp14:anchorId="0EBA82E0" wp14:editId="398B9070">
            <wp:extent cx="6507480" cy="3152775"/>
            <wp:effectExtent l="0" t="0" r="7620" b="9525"/>
            <wp:docPr id="10567372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3FD82161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$8.</w:t>
      </w:r>
      <w:r w:rsidR="00484DB5">
        <w:rPr>
          <w:rFonts w:cs="Arial"/>
          <w:sz w:val="20"/>
        </w:rPr>
        <w:t>9</w:t>
      </w:r>
      <w:r>
        <w:rPr>
          <w:rFonts w:cs="Arial"/>
          <w:sz w:val="20"/>
        </w:rPr>
        <w:t xml:space="preserve"> billion in the year to </w:t>
      </w:r>
      <w:r w:rsidR="00484DB5">
        <w:rPr>
          <w:rFonts w:cs="Arial"/>
          <w:sz w:val="20"/>
        </w:rPr>
        <w:t>February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>, a</w:t>
      </w:r>
      <w:r w:rsidR="00484DB5">
        <w:rPr>
          <w:rFonts w:cs="Arial"/>
          <w:sz w:val="20"/>
        </w:rPr>
        <w:t>n</w:t>
      </w:r>
      <w:r>
        <w:rPr>
          <w:rFonts w:cs="Arial"/>
          <w:sz w:val="20"/>
        </w:rPr>
        <w:t xml:space="preserve"> </w:t>
      </w:r>
      <w:r w:rsidR="00484DB5">
        <w:rPr>
          <w:rFonts w:cs="Arial"/>
          <w:sz w:val="20"/>
        </w:rPr>
        <w:t>in</w:t>
      </w:r>
      <w:r>
        <w:rPr>
          <w:rFonts w:cs="Arial"/>
          <w:sz w:val="20"/>
        </w:rPr>
        <w:t xml:space="preserve">crease of </w:t>
      </w:r>
      <w:r w:rsidR="00484DB5">
        <w:rPr>
          <w:rFonts w:cs="Arial"/>
          <w:sz w:val="20"/>
        </w:rPr>
        <w:t>6.8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0571BA35" w:rsidR="00AC379E" w:rsidRDefault="00484DB5" w:rsidP="0084206E">
      <w:r w:rsidRPr="00484DB5">
        <w:rPr>
          <w:noProof/>
        </w:rPr>
        <w:drawing>
          <wp:inline distT="0" distB="0" distL="0" distR="0" wp14:anchorId="16843FB3" wp14:editId="3F6E4C4B">
            <wp:extent cx="6507480" cy="3134995"/>
            <wp:effectExtent l="0" t="0" r="7620" b="8255"/>
            <wp:docPr id="4241647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4BA9D74A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484DB5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2024, the number of international student enrolments in the Territory increased by </w:t>
      </w:r>
      <w:r w:rsidR="00484DB5">
        <w:rPr>
          <w:rFonts w:cs="Arial"/>
          <w:sz w:val="20"/>
        </w:rPr>
        <w:t>2</w:t>
      </w:r>
      <w:r>
        <w:rPr>
          <w:rFonts w:cs="Arial"/>
          <w:sz w:val="20"/>
        </w:rPr>
        <w:t>% to 5,</w:t>
      </w:r>
      <w:r w:rsidR="00384974">
        <w:rPr>
          <w:rFonts w:cs="Arial"/>
          <w:sz w:val="20"/>
        </w:rPr>
        <w:t>6</w:t>
      </w:r>
      <w:r w:rsidR="00484DB5">
        <w:rPr>
          <w:rFonts w:cs="Arial"/>
          <w:sz w:val="20"/>
        </w:rPr>
        <w:t>64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0914C436" w:rsidR="00D47DC7" w:rsidRPr="00CE6614" w:rsidRDefault="00484DB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April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3BF8B67C" w:rsidR="00D47DC7" w:rsidRPr="00CE6614" w:rsidRDefault="00484DB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30 April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1AED4B83" w:rsidR="00983000" w:rsidRPr="00162207" w:rsidRDefault="00484DB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monthly snapshot – April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240F2E63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484DB5">
          <w:rPr>
            <w:rStyle w:val="Heading1Char"/>
            <w:sz w:val="56"/>
            <w:szCs w:val="64"/>
          </w:rPr>
          <w:t>April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450</TotalTime>
  <Pages>10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2024</vt:lpstr>
    </vt:vector>
  </TitlesOfParts>
  <Company>&lt;NAME&gt;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April 2025</dc:title>
  <dc:creator>Northern Territory Government</dc:creator>
  <cp:lastModifiedBy>Babu Ram Pantha</cp:lastModifiedBy>
  <cp:revision>62</cp:revision>
  <cp:lastPrinted>2019-07-29T01:45:00Z</cp:lastPrinted>
  <dcterms:created xsi:type="dcterms:W3CDTF">2022-12-21T06:36:00Z</dcterms:created>
  <dcterms:modified xsi:type="dcterms:W3CDTF">2025-04-30T06:57:00Z</dcterms:modified>
</cp:coreProperties>
</file>