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D706" w14:textId="77777777" w:rsidR="00C55B4D" w:rsidRDefault="0068626A" w:rsidP="009B0919">
      <w:pPr>
        <w:pStyle w:val="Heading1"/>
      </w:pPr>
      <w:r w:rsidRPr="002D687C">
        <w:t>Economic growth</w:t>
      </w:r>
    </w:p>
    <w:p w14:paraId="0B1ACE36" w14:textId="0E22416A" w:rsidR="009B0919" w:rsidRDefault="00EC43DD" w:rsidP="00C55B4D">
      <w:r w:rsidRPr="00EC43DD">
        <w:rPr>
          <w:noProof/>
        </w:rPr>
        <w:drawing>
          <wp:inline distT="0" distB="0" distL="0" distR="0" wp14:anchorId="1E998ADC" wp14:editId="5ED435D6">
            <wp:extent cx="3573145" cy="3685540"/>
            <wp:effectExtent l="0" t="0" r="8255" b="0"/>
            <wp:docPr id="2002058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145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5969B" w14:textId="77777777" w:rsidR="00423717" w:rsidRDefault="00423717" w:rsidP="00C55B4D"/>
    <w:p w14:paraId="3A4F797F" w14:textId="77777777"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861317">
        <w:rPr>
          <w:rFonts w:cs="Arial"/>
          <w:sz w:val="20"/>
        </w:rPr>
        <w:t xml:space="preserve"> by </w:t>
      </w:r>
      <w:proofErr w:type="gramStart"/>
      <w:r w:rsidR="00861317">
        <w:rPr>
          <w:rFonts w:cs="Arial"/>
          <w:sz w:val="20"/>
        </w:rPr>
        <w:t>5.3</w:t>
      </w:r>
      <w:r w:rsidR="009B1C04">
        <w:rPr>
          <w:rFonts w:cs="Arial"/>
          <w:sz w:val="20"/>
        </w:rPr>
        <w:t>%</w:t>
      </w:r>
      <w:proofErr w:type="gramEnd"/>
      <w:r w:rsidR="00130B16">
        <w:rPr>
          <w:rFonts w:cs="Arial"/>
          <w:sz w:val="20"/>
        </w:rPr>
        <w:t xml:space="preserve"> </w:t>
      </w:r>
    </w:p>
    <w:p w14:paraId="15F4D807" w14:textId="77777777" w:rsidR="00AF448C" w:rsidRPr="0068626A" w:rsidRDefault="00AF448C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rate:</w:t>
      </w:r>
    </w:p>
    <w:p w14:paraId="6D1044AE" w14:textId="77777777" w:rsidR="00AF448C" w:rsidRPr="0068626A" w:rsidRDefault="00012F65" w:rsidP="00AF448C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</w:t>
      </w:r>
      <w:proofErr w:type="gramStart"/>
      <w:r>
        <w:rPr>
          <w:rFonts w:cs="Arial"/>
          <w:sz w:val="20"/>
        </w:rPr>
        <w:t>4</w:t>
      </w:r>
      <w:r w:rsidR="00AF448C">
        <w:rPr>
          <w:rFonts w:cs="Arial"/>
          <w:sz w:val="20"/>
        </w:rPr>
        <w:t>.9%</w:t>
      </w:r>
      <w:proofErr w:type="gramEnd"/>
      <w:r w:rsidR="00AF448C">
        <w:rPr>
          <w:rFonts w:cs="Arial"/>
          <w:sz w:val="20"/>
        </w:rPr>
        <w:t xml:space="preserve"> </w:t>
      </w:r>
    </w:p>
    <w:p w14:paraId="2427B3A2" w14:textId="77777777"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14:paraId="22232166" w14:textId="77777777"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proofErr w:type="gramStart"/>
      <w:r w:rsidR="00012F65">
        <w:rPr>
          <w:rFonts w:cs="Arial"/>
          <w:sz w:val="20"/>
        </w:rPr>
        <w:t>2.3</w:t>
      </w:r>
      <w:r>
        <w:rPr>
          <w:rFonts w:cs="Arial"/>
          <w:sz w:val="20"/>
        </w:rPr>
        <w:t>%</w:t>
      </w:r>
      <w:proofErr w:type="gramEnd"/>
    </w:p>
    <w:p w14:paraId="38C50DD6" w14:textId="77777777"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2025-26 is </w:t>
      </w:r>
      <w:proofErr w:type="gramStart"/>
      <w:r w:rsidR="00012F65">
        <w:rPr>
          <w:rFonts w:cs="Arial"/>
          <w:sz w:val="20"/>
        </w:rPr>
        <w:t>7.1</w:t>
      </w:r>
      <w:r>
        <w:rPr>
          <w:rFonts w:cs="Arial"/>
          <w:sz w:val="20"/>
        </w:rPr>
        <w:t>%</w:t>
      </w:r>
      <w:proofErr w:type="gramEnd"/>
    </w:p>
    <w:p w14:paraId="7AB0A507" w14:textId="26D511EE"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</w:t>
      </w:r>
      <w:r w:rsidR="00EC43DD">
        <w:rPr>
          <w:rFonts w:cs="Arial"/>
          <w:sz w:val="20"/>
        </w:rPr>
        <w:t>3</w:t>
      </w:r>
      <w:r w:rsidR="009B1C04">
        <w:rPr>
          <w:rFonts w:cs="Arial"/>
          <w:sz w:val="20"/>
        </w:rPr>
        <w:t>-2</w:t>
      </w:r>
      <w:r w:rsidR="00EC43DD">
        <w:rPr>
          <w:rFonts w:cs="Arial"/>
          <w:sz w:val="20"/>
        </w:rPr>
        <w:t>4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proofErr w:type="gramStart"/>
      <w:r w:rsidR="00EC43DD">
        <w:rPr>
          <w:rFonts w:cs="Arial"/>
          <w:sz w:val="20"/>
        </w:rPr>
        <w:t>1.5</w:t>
      </w:r>
      <w:r>
        <w:rPr>
          <w:rFonts w:cs="Arial"/>
          <w:sz w:val="20"/>
        </w:rPr>
        <w:t>%</w:t>
      </w:r>
      <w:proofErr w:type="gramEnd"/>
    </w:p>
    <w:p w14:paraId="65B7F906" w14:textId="77777777"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14:paraId="5DD94234" w14:textId="77777777" w:rsidR="005F1452" w:rsidRDefault="00861317" w:rsidP="005F1452">
      <w:r w:rsidRPr="00861317">
        <w:rPr>
          <w:noProof/>
          <w:lang w:eastAsia="en-AU"/>
        </w:rPr>
        <w:drawing>
          <wp:inline distT="0" distB="0" distL="0" distR="0" wp14:anchorId="53E82E0C">
            <wp:extent cx="4906645" cy="468820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DBBB9" w14:textId="77777777" w:rsidR="00423717" w:rsidRDefault="00D9545C" w:rsidP="005F1452">
      <w:r>
        <w:t>The top 5 industry share of NT’s output are:</w:t>
      </w:r>
    </w:p>
    <w:p w14:paraId="59A7AB8E" w14:textId="77777777"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14:paraId="106D5076" w14:textId="77777777"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</w:t>
      </w:r>
      <w:proofErr w:type="gramStart"/>
      <w:r>
        <w:rPr>
          <w:rFonts w:cs="Arial"/>
          <w:sz w:val="20"/>
        </w:rPr>
        <w:t>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  <w:proofErr w:type="gramEnd"/>
    </w:p>
    <w:p w14:paraId="4CB48B98" w14:textId="77777777"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14:paraId="455C200F" w14:textId="77777777"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14:paraId="7A46B11E" w14:textId="77777777"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14:paraId="0505CBA8" w14:textId="77777777" w:rsidR="00045655" w:rsidRDefault="00045655" w:rsidP="00045655"/>
    <w:p w14:paraId="4A6293F8" w14:textId="77777777" w:rsidR="00045655" w:rsidRPr="009109D3" w:rsidRDefault="00045655" w:rsidP="00045655"/>
    <w:p w14:paraId="42D363D1" w14:textId="77777777" w:rsidR="009109D3" w:rsidRDefault="00C64952" w:rsidP="00045655">
      <w:pPr>
        <w:pStyle w:val="Heading1"/>
      </w:pPr>
      <w:r>
        <w:lastRenderedPageBreak/>
        <w:t xml:space="preserve">State Final Demand </w:t>
      </w:r>
    </w:p>
    <w:p w14:paraId="42A910C8" w14:textId="77777777" w:rsidR="000A3C8A" w:rsidRPr="000A3C8A" w:rsidRDefault="00260940" w:rsidP="000A3C8A">
      <w:r w:rsidRPr="00260940">
        <w:rPr>
          <w:noProof/>
        </w:rPr>
        <w:drawing>
          <wp:inline distT="0" distB="0" distL="0" distR="0" wp14:anchorId="0D3B72AE" wp14:editId="58519021">
            <wp:extent cx="5437505" cy="5116195"/>
            <wp:effectExtent l="0" t="0" r="0" b="8255"/>
            <wp:docPr id="1145572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A9E9" w14:textId="77777777" w:rsidR="00045655" w:rsidRDefault="00045655" w:rsidP="009109D3"/>
    <w:p w14:paraId="6D844701" w14:textId="77777777" w:rsidR="00C64952" w:rsidRPr="00544AF6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State Final Demand</w:t>
      </w:r>
      <w:r w:rsidR="00861317">
        <w:rPr>
          <w:sz w:val="20"/>
        </w:rPr>
        <w:t>, in seasonally adjusted term</w:t>
      </w:r>
      <w:r w:rsidR="008074B6">
        <w:rPr>
          <w:sz w:val="20"/>
        </w:rPr>
        <w:t>s</w:t>
      </w:r>
      <w:r w:rsidR="00861317">
        <w:rPr>
          <w:sz w:val="20"/>
        </w:rPr>
        <w:t xml:space="preserve">, </w:t>
      </w:r>
      <w:r w:rsidR="00B1594E" w:rsidRPr="00544AF6">
        <w:rPr>
          <w:sz w:val="20"/>
        </w:rPr>
        <w:t xml:space="preserve">as of </w:t>
      </w:r>
      <w:r w:rsidR="00260940">
        <w:rPr>
          <w:sz w:val="20"/>
        </w:rPr>
        <w:t>June</w:t>
      </w:r>
      <w:r w:rsidR="00861317">
        <w:rPr>
          <w:sz w:val="20"/>
        </w:rPr>
        <w:t xml:space="preserve"> 2024</w:t>
      </w:r>
      <w:r w:rsidR="00B1594E" w:rsidRPr="00544AF6">
        <w:rPr>
          <w:sz w:val="20"/>
        </w:rPr>
        <w:t xml:space="preserve"> is $7.</w:t>
      </w:r>
      <w:r w:rsidR="00260940">
        <w:rPr>
          <w:sz w:val="20"/>
        </w:rPr>
        <w:t>9</w:t>
      </w:r>
      <w:r w:rsidR="00B1594E" w:rsidRPr="00544AF6">
        <w:rPr>
          <w:sz w:val="20"/>
        </w:rPr>
        <w:t xml:space="preserve"> billion</w:t>
      </w:r>
      <w:r w:rsidRPr="00544AF6">
        <w:rPr>
          <w:sz w:val="20"/>
        </w:rPr>
        <w:t xml:space="preserve">, up </w:t>
      </w:r>
      <w:r w:rsidR="00B1594E" w:rsidRPr="00544AF6">
        <w:rPr>
          <w:sz w:val="20"/>
        </w:rPr>
        <w:t xml:space="preserve">by </w:t>
      </w:r>
      <w:r w:rsidR="00260940">
        <w:rPr>
          <w:sz w:val="20"/>
        </w:rPr>
        <w:t>8.1</w:t>
      </w:r>
      <w:r w:rsidR="00C64952" w:rsidRPr="00544AF6">
        <w:rPr>
          <w:sz w:val="20"/>
        </w:rPr>
        <w:t xml:space="preserve">% </w:t>
      </w:r>
      <w:r w:rsidR="00B1594E" w:rsidRPr="00544AF6">
        <w:rPr>
          <w:sz w:val="20"/>
        </w:rPr>
        <w:t>compared</w:t>
      </w:r>
      <w:r w:rsidR="00A0572A" w:rsidRPr="00544AF6">
        <w:rPr>
          <w:sz w:val="20"/>
        </w:rPr>
        <w:t xml:space="preserve"> to </w:t>
      </w:r>
      <w:r w:rsidR="00260940">
        <w:rPr>
          <w:sz w:val="20"/>
        </w:rPr>
        <w:t>June</w:t>
      </w:r>
      <w:r w:rsidR="004034D8" w:rsidRPr="00544AF6">
        <w:rPr>
          <w:sz w:val="20"/>
        </w:rPr>
        <w:t xml:space="preserve"> 202</w:t>
      </w:r>
      <w:r w:rsidR="00420E14" w:rsidRPr="00544AF6">
        <w:rPr>
          <w:sz w:val="20"/>
        </w:rPr>
        <w:t>3</w:t>
      </w:r>
    </w:p>
    <w:p w14:paraId="06A4D8D8" w14:textId="77777777" w:rsidR="00B1594E" w:rsidRPr="00544AF6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Annual change (%) of State Final Demand components:</w:t>
      </w:r>
    </w:p>
    <w:p w14:paraId="7D1F8419" w14:textId="77777777"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sz w:val="20"/>
        </w:rPr>
        <w:t xml:space="preserve">Public investment, up </w:t>
      </w:r>
      <w:r w:rsidR="00260940">
        <w:rPr>
          <w:sz w:val="20"/>
        </w:rPr>
        <w:t>17.2</w:t>
      </w:r>
      <w:r w:rsidR="00C64952" w:rsidRPr="00544AF6">
        <w:rPr>
          <w:sz w:val="20"/>
        </w:rPr>
        <w:t>% to $</w:t>
      </w:r>
      <w:r w:rsidR="00260940">
        <w:rPr>
          <w:sz w:val="20"/>
        </w:rPr>
        <w:t>0.6</w:t>
      </w:r>
      <w:r w:rsidR="00C64952" w:rsidRPr="00544AF6">
        <w:rPr>
          <w:sz w:val="20"/>
        </w:rPr>
        <w:t xml:space="preserve"> billion </w:t>
      </w:r>
    </w:p>
    <w:p w14:paraId="3D1BA4AC" w14:textId="77777777" w:rsidR="00045655" w:rsidRPr="00544AF6" w:rsidRDefault="004D6F66" w:rsidP="00E12148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>Private</w:t>
      </w:r>
      <w:r w:rsidR="009109D3" w:rsidRPr="00544AF6">
        <w:rPr>
          <w:rFonts w:cs="Arial"/>
          <w:sz w:val="20"/>
        </w:rPr>
        <w:t xml:space="preserve"> investment, </w:t>
      </w:r>
      <w:r w:rsidR="00260940">
        <w:rPr>
          <w:rFonts w:cs="Arial"/>
          <w:sz w:val="20"/>
        </w:rPr>
        <w:t>up</w:t>
      </w:r>
      <w:r w:rsidR="009109D3"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28</w:t>
      </w:r>
      <w:r w:rsidR="00A0572A" w:rsidRPr="00544AF6">
        <w:rPr>
          <w:rFonts w:cs="Arial"/>
          <w:sz w:val="20"/>
        </w:rPr>
        <w:t>% to $</w:t>
      </w:r>
      <w:r w:rsidR="00E12148" w:rsidRPr="00544AF6">
        <w:rPr>
          <w:rFonts w:cs="Arial"/>
          <w:sz w:val="20"/>
        </w:rPr>
        <w:t>1.</w:t>
      </w:r>
      <w:r w:rsidR="00260940">
        <w:rPr>
          <w:rFonts w:cs="Arial"/>
          <w:sz w:val="20"/>
        </w:rPr>
        <w:t>6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14:paraId="68894268" w14:textId="77777777" w:rsidR="00C64952" w:rsidRPr="00544AF6" w:rsidRDefault="00A0572A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Household consumption, </w:t>
      </w:r>
      <w:r w:rsidR="00861317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1.7</w:t>
      </w:r>
      <w:r w:rsidR="00C64952" w:rsidRPr="00544AF6">
        <w:rPr>
          <w:rFonts w:cs="Arial"/>
          <w:sz w:val="20"/>
        </w:rPr>
        <w:t>% to $</w:t>
      </w:r>
      <w:r w:rsidR="00AF448C" w:rsidRPr="00544AF6">
        <w:rPr>
          <w:rFonts w:cs="Arial"/>
          <w:sz w:val="20"/>
        </w:rPr>
        <w:t>3.</w:t>
      </w:r>
      <w:r w:rsidR="00260940">
        <w:rPr>
          <w:rFonts w:cs="Arial"/>
          <w:sz w:val="20"/>
        </w:rPr>
        <w:t>1</w:t>
      </w:r>
      <w:r w:rsidR="00C64952" w:rsidRPr="00544AF6">
        <w:rPr>
          <w:rFonts w:cs="Arial"/>
          <w:sz w:val="20"/>
        </w:rPr>
        <w:t xml:space="preserve"> b</w:t>
      </w:r>
      <w:r w:rsidRPr="00544AF6">
        <w:rPr>
          <w:rFonts w:cs="Arial"/>
          <w:sz w:val="20"/>
        </w:rPr>
        <w:t xml:space="preserve">illion </w:t>
      </w:r>
    </w:p>
    <w:p w14:paraId="74C58D82" w14:textId="77777777"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Government consumption, </w:t>
      </w:r>
      <w:r w:rsidR="00DB43C4" w:rsidRPr="00544AF6">
        <w:rPr>
          <w:rFonts w:cs="Arial"/>
          <w:sz w:val="20"/>
        </w:rPr>
        <w:t>up</w:t>
      </w:r>
      <w:r w:rsidR="00A0572A"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4</w:t>
      </w:r>
      <w:r w:rsidR="00A0572A" w:rsidRPr="00544AF6">
        <w:rPr>
          <w:rFonts w:cs="Arial"/>
          <w:sz w:val="20"/>
        </w:rPr>
        <w:t>% to $</w:t>
      </w:r>
      <w:r w:rsidR="00861317">
        <w:rPr>
          <w:rFonts w:cs="Arial"/>
          <w:sz w:val="20"/>
        </w:rPr>
        <w:t>2.7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14:paraId="59D2AC7C" w14:textId="77777777" w:rsidR="00045655" w:rsidRDefault="00045655" w:rsidP="009B0919">
      <w:pPr>
        <w:pStyle w:val="ListParagraph"/>
        <w:ind w:left="720"/>
      </w:pPr>
    </w:p>
    <w:p w14:paraId="022FFF6C" w14:textId="77777777" w:rsidR="00045655" w:rsidRDefault="00045655" w:rsidP="009B0919">
      <w:pPr>
        <w:pStyle w:val="ListParagraph"/>
        <w:ind w:left="720"/>
      </w:pPr>
    </w:p>
    <w:p w14:paraId="066674B5" w14:textId="77777777" w:rsidR="00045655" w:rsidRPr="004A1CE3" w:rsidRDefault="00045655" w:rsidP="009B0919">
      <w:pPr>
        <w:pStyle w:val="ListParagraph"/>
        <w:ind w:left="720"/>
      </w:pPr>
    </w:p>
    <w:p w14:paraId="2397E627" w14:textId="77777777"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14:paraId="15651897" w14:textId="77777777" w:rsidR="00841EED" w:rsidRDefault="00D61308" w:rsidP="00841EED">
      <w:r w:rsidRPr="00D61308">
        <w:rPr>
          <w:noProof/>
          <w:lang w:eastAsia="en-AU"/>
        </w:rPr>
        <w:drawing>
          <wp:inline distT="0" distB="0" distL="0" distR="0" wp14:anchorId="3CAB3B67">
            <wp:extent cx="4756150" cy="47434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D0673" w14:textId="77777777" w:rsidR="00423717" w:rsidRPr="00423717" w:rsidRDefault="00423717" w:rsidP="00841EED">
      <w:pPr>
        <w:rPr>
          <w:sz w:val="20"/>
          <w:szCs w:val="20"/>
        </w:rPr>
      </w:pPr>
    </w:p>
    <w:p w14:paraId="0B9D44B5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D61308">
        <w:rPr>
          <w:sz w:val="20"/>
          <w:szCs w:val="20"/>
        </w:rPr>
        <w:t>55</w:t>
      </w:r>
      <w:r w:rsidRPr="00423717">
        <w:rPr>
          <w:sz w:val="20"/>
          <w:szCs w:val="20"/>
        </w:rPr>
        <w:t xml:space="preserve">% in the </w:t>
      </w:r>
      <w:r w:rsidR="00D61308">
        <w:rPr>
          <w:sz w:val="20"/>
          <w:szCs w:val="20"/>
        </w:rPr>
        <w:t>June</w:t>
      </w:r>
      <w:r w:rsidRPr="00423717">
        <w:rPr>
          <w:sz w:val="20"/>
          <w:szCs w:val="20"/>
        </w:rPr>
        <w:t xml:space="preserve"> 202</w:t>
      </w:r>
      <w:r w:rsidR="00012F65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quarter, </w:t>
      </w:r>
      <w:r w:rsidR="00D61308">
        <w:rPr>
          <w:sz w:val="20"/>
          <w:szCs w:val="20"/>
        </w:rPr>
        <w:t>up</w:t>
      </w:r>
      <w:r w:rsidR="009B1C04">
        <w:rPr>
          <w:sz w:val="20"/>
          <w:szCs w:val="20"/>
        </w:rPr>
        <w:t xml:space="preserve"> by</w:t>
      </w:r>
      <w:r w:rsidRPr="00423717">
        <w:rPr>
          <w:sz w:val="20"/>
          <w:szCs w:val="20"/>
        </w:rPr>
        <w:t xml:space="preserve"> </w:t>
      </w:r>
      <w:r w:rsidR="00D61308">
        <w:rPr>
          <w:sz w:val="20"/>
          <w:szCs w:val="20"/>
        </w:rPr>
        <w:t>1 percentage point</w:t>
      </w:r>
      <w:r w:rsidRPr="00423717">
        <w:rPr>
          <w:sz w:val="20"/>
          <w:szCs w:val="20"/>
        </w:rPr>
        <w:t xml:space="preserve"> from the previous </w:t>
      </w:r>
      <w:proofErr w:type="gramStart"/>
      <w:r w:rsidRPr="00423717">
        <w:rPr>
          <w:sz w:val="20"/>
          <w:szCs w:val="20"/>
        </w:rPr>
        <w:t>quarter</w:t>
      </w:r>
      <w:proofErr w:type="gramEnd"/>
    </w:p>
    <w:p w14:paraId="2B618429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 xml:space="preserve">Business count as </w:t>
      </w:r>
      <w:proofErr w:type="gramStart"/>
      <w:r w:rsidRPr="00423717">
        <w:rPr>
          <w:sz w:val="20"/>
          <w:szCs w:val="20"/>
        </w:rPr>
        <w:t>at</w:t>
      </w:r>
      <w:proofErr w:type="gramEnd"/>
      <w:r w:rsidRPr="00423717">
        <w:rPr>
          <w:sz w:val="20"/>
          <w:szCs w:val="20"/>
        </w:rPr>
        <w:t xml:space="preserve"> June 202</w:t>
      </w:r>
      <w:r w:rsidR="00D61308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D61308">
        <w:rPr>
          <w:sz w:val="20"/>
          <w:szCs w:val="20"/>
        </w:rPr>
        <w:t>380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D61308">
        <w:rPr>
          <w:sz w:val="20"/>
          <w:szCs w:val="20"/>
        </w:rPr>
        <w:t>273</w:t>
      </w:r>
      <w:r w:rsidRPr="00423717">
        <w:rPr>
          <w:sz w:val="20"/>
          <w:szCs w:val="20"/>
        </w:rPr>
        <w:t xml:space="preserve"> businesses over the year to June 202</w:t>
      </w:r>
      <w:r w:rsidR="00D61308">
        <w:rPr>
          <w:sz w:val="20"/>
          <w:szCs w:val="20"/>
        </w:rPr>
        <w:t>4</w:t>
      </w:r>
    </w:p>
    <w:p w14:paraId="5717D968" w14:textId="77777777"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14:paraId="48FC53AE" w14:textId="77777777" w:rsidR="005E0814" w:rsidRPr="0053614F" w:rsidRDefault="005E0814" w:rsidP="005E0814">
      <w:pPr>
        <w:pStyle w:val="ListParagraph"/>
        <w:ind w:left="720"/>
      </w:pPr>
    </w:p>
    <w:p w14:paraId="13231F71" w14:textId="77777777" w:rsidR="0053614F" w:rsidRDefault="00305D65" w:rsidP="00305D65">
      <w:pPr>
        <w:pStyle w:val="Heading1"/>
      </w:pPr>
      <w:r w:rsidRPr="002D687C">
        <w:lastRenderedPageBreak/>
        <w:t>Darwin inflation</w:t>
      </w:r>
    </w:p>
    <w:p w14:paraId="4579F4BD" w14:textId="77777777" w:rsidR="001127E4" w:rsidRDefault="00D61308" w:rsidP="0053614F">
      <w:r w:rsidRPr="00D61308">
        <w:rPr>
          <w:noProof/>
          <w:lang w:eastAsia="en-AU"/>
        </w:rPr>
        <w:drawing>
          <wp:inline distT="0" distB="0" distL="0" distR="0" wp14:anchorId="1012AF1E">
            <wp:extent cx="4718050" cy="47434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EC375" w14:textId="77777777" w:rsidR="00423717" w:rsidRDefault="00423717" w:rsidP="0053614F"/>
    <w:p w14:paraId="358D66AD" w14:textId="77777777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D61308">
        <w:rPr>
          <w:sz w:val="20"/>
        </w:rPr>
        <w:t>3.0</w:t>
      </w:r>
      <w:r w:rsidR="00861317">
        <w:rPr>
          <w:sz w:val="20"/>
        </w:rPr>
        <w:t>%</w:t>
      </w:r>
      <w:r w:rsidRPr="00423717">
        <w:rPr>
          <w:sz w:val="20"/>
        </w:rPr>
        <w:t xml:space="preserve">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D61308">
        <w:rPr>
          <w:sz w:val="20"/>
        </w:rPr>
        <w:t>June</w:t>
      </w:r>
      <w:r w:rsidR="00373921">
        <w:rPr>
          <w:sz w:val="20"/>
        </w:rPr>
        <w:t xml:space="preserve"> 2024</w:t>
      </w:r>
    </w:p>
    <w:p w14:paraId="0CA8C867" w14:textId="77777777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proofErr w:type="gramStart"/>
      <w:r w:rsidR="00D61308">
        <w:rPr>
          <w:sz w:val="20"/>
        </w:rPr>
        <w:t>3.8</w:t>
      </w:r>
      <w:r w:rsidRPr="00423717">
        <w:rPr>
          <w:sz w:val="20"/>
        </w:rPr>
        <w:t>%</w:t>
      </w:r>
      <w:proofErr w:type="gramEnd"/>
    </w:p>
    <w:p w14:paraId="421CCAD2" w14:textId="77777777"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Trimmed mean increased to </w:t>
      </w:r>
      <w:proofErr w:type="gramStart"/>
      <w:r w:rsidR="00D61308">
        <w:rPr>
          <w:sz w:val="20"/>
        </w:rPr>
        <w:t>3.9</w:t>
      </w:r>
      <w:r w:rsidR="00E67D46" w:rsidRPr="00423717">
        <w:rPr>
          <w:sz w:val="20"/>
        </w:rPr>
        <w:t>%</w:t>
      </w:r>
      <w:proofErr w:type="gramEnd"/>
    </w:p>
    <w:p w14:paraId="659DA4FE" w14:textId="77777777" w:rsidR="009B0919" w:rsidRPr="00423717" w:rsidRDefault="009B0919" w:rsidP="009B0919">
      <w:pPr>
        <w:rPr>
          <w:sz w:val="20"/>
        </w:rPr>
      </w:pPr>
    </w:p>
    <w:p w14:paraId="6BCF81C8" w14:textId="77777777" w:rsidR="009B0919" w:rsidRDefault="009B0919" w:rsidP="009B0919"/>
    <w:p w14:paraId="12B2C9E0" w14:textId="77777777" w:rsidR="009B0919" w:rsidRDefault="009B0919" w:rsidP="009B0919"/>
    <w:p w14:paraId="6FF73F5C" w14:textId="77777777" w:rsidR="009B0919" w:rsidRDefault="009B0919" w:rsidP="009B0919"/>
    <w:p w14:paraId="7B4693F8" w14:textId="77777777" w:rsidR="009B0919" w:rsidRDefault="009B0919" w:rsidP="009B0919"/>
    <w:p w14:paraId="5DA7927E" w14:textId="77777777" w:rsidR="009B0919" w:rsidRDefault="009B0919" w:rsidP="009B0919"/>
    <w:p w14:paraId="00ABE04B" w14:textId="77777777" w:rsidR="00045655" w:rsidRDefault="00045655" w:rsidP="009B0919"/>
    <w:p w14:paraId="5CC83BAA" w14:textId="77777777" w:rsidR="00045655" w:rsidRDefault="00045655" w:rsidP="009B0919"/>
    <w:p w14:paraId="08A5DF39" w14:textId="77777777" w:rsidR="009B0919" w:rsidRPr="0029187B" w:rsidRDefault="009B0919" w:rsidP="009B0919"/>
    <w:p w14:paraId="5E715350" w14:textId="77777777" w:rsidR="0084206E" w:rsidRDefault="00FB26C1" w:rsidP="00FB26C1">
      <w:pPr>
        <w:pStyle w:val="Heading1"/>
      </w:pPr>
      <w:r>
        <w:t>Labour market</w:t>
      </w:r>
    </w:p>
    <w:p w14:paraId="3C961A73" w14:textId="77777777" w:rsidR="00423717" w:rsidRDefault="009F3F18" w:rsidP="0084206E">
      <w:r w:rsidRPr="009F3F18">
        <w:rPr>
          <w:noProof/>
        </w:rPr>
        <w:drawing>
          <wp:inline distT="0" distB="0" distL="0" distR="0" wp14:anchorId="37D4DD6D" wp14:editId="5D5CCF8E">
            <wp:extent cx="3988435" cy="3887470"/>
            <wp:effectExtent l="0" t="0" r="0" b="0"/>
            <wp:docPr id="1422557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18751" w14:textId="77777777" w:rsidR="00423717" w:rsidRDefault="00423717" w:rsidP="00423717">
      <w:pPr>
        <w:spacing w:line="240" w:lineRule="auto"/>
      </w:pPr>
    </w:p>
    <w:p w14:paraId="35310A97" w14:textId="77777777" w:rsidR="00423717" w:rsidRPr="00420E14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Unemployment rate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>is 4</w:t>
      </w:r>
      <w:r w:rsidR="00570B91">
        <w:rPr>
          <w:rFonts w:cs="Arial"/>
          <w:sz w:val="20"/>
        </w:rPr>
        <w:t>.3</w:t>
      </w:r>
      <w:r w:rsidR="00E67D46" w:rsidRPr="00420E14">
        <w:rPr>
          <w:rFonts w:cs="Arial"/>
          <w:sz w:val="20"/>
        </w:rPr>
        <w:t xml:space="preserve">% as of </w:t>
      </w:r>
      <w:r w:rsidR="009F3F18">
        <w:rPr>
          <w:rFonts w:cs="Arial"/>
          <w:sz w:val="20"/>
        </w:rPr>
        <w:t>September</w:t>
      </w:r>
      <w:r w:rsidR="00E67D46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</w:p>
    <w:p w14:paraId="3570065E" w14:textId="77777777" w:rsidR="00E67D46" w:rsidRPr="00420E14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Employment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 xml:space="preserve">is </w:t>
      </w:r>
      <w:r w:rsidR="00260940">
        <w:rPr>
          <w:rFonts w:cs="Arial"/>
          <w:sz w:val="20"/>
        </w:rPr>
        <w:t>139</w:t>
      </w:r>
      <w:r w:rsidR="00CC5E3E" w:rsidRPr="00420E14">
        <w:rPr>
          <w:rFonts w:cs="Arial"/>
          <w:sz w:val="20"/>
        </w:rPr>
        <w:t xml:space="preserve"> </w:t>
      </w:r>
      <w:r w:rsidR="009F3F18">
        <w:rPr>
          <w:rFonts w:cs="Arial"/>
          <w:sz w:val="20"/>
        </w:rPr>
        <w:t>105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as of </w:t>
      </w:r>
      <w:r w:rsidR="009F3F18">
        <w:rPr>
          <w:rFonts w:cs="Arial"/>
          <w:sz w:val="20"/>
        </w:rPr>
        <w:t xml:space="preserve">September </w:t>
      </w:r>
      <w:r w:rsidR="00397250" w:rsidRPr="00420E14">
        <w:rPr>
          <w:rFonts w:cs="Arial"/>
          <w:sz w:val="20"/>
        </w:rPr>
        <w:t>202</w:t>
      </w:r>
      <w:r w:rsidR="0063655C" w:rsidRPr="00420E14">
        <w:rPr>
          <w:rFonts w:cs="Arial"/>
          <w:sz w:val="20"/>
        </w:rPr>
        <w:t>4</w:t>
      </w:r>
      <w:r w:rsidR="00397250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up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by </w:t>
      </w:r>
      <w:r w:rsidR="00570B91">
        <w:rPr>
          <w:rFonts w:cs="Arial"/>
          <w:sz w:val="20"/>
        </w:rPr>
        <w:t>2</w:t>
      </w:r>
      <w:r w:rsidR="00D61308">
        <w:rPr>
          <w:rFonts w:cs="Arial"/>
          <w:sz w:val="20"/>
        </w:rPr>
        <w:t>.</w:t>
      </w:r>
      <w:r w:rsidR="009F3F18">
        <w:rPr>
          <w:rFonts w:cs="Arial"/>
          <w:sz w:val="20"/>
        </w:rPr>
        <w:t>2</w:t>
      </w:r>
      <w:r w:rsidR="00E67D46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annually.</w:t>
      </w:r>
    </w:p>
    <w:p w14:paraId="25B110E0" w14:textId="77777777" w:rsidR="00E67D46" w:rsidRPr="00420E14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Participation rate </w:t>
      </w:r>
      <w:r w:rsidR="00AF448C" w:rsidRPr="00420E14">
        <w:rPr>
          <w:rFonts w:cs="Arial"/>
          <w:sz w:val="20"/>
        </w:rPr>
        <w:t xml:space="preserve">(Trend) </w:t>
      </w:r>
      <w:r w:rsidR="001C3DAC" w:rsidRPr="00420E14">
        <w:rPr>
          <w:rFonts w:cs="Arial"/>
          <w:sz w:val="20"/>
        </w:rPr>
        <w:t>is</w:t>
      </w:r>
      <w:r w:rsidRPr="00420E14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7</w:t>
      </w:r>
      <w:r w:rsidR="009F3F18">
        <w:rPr>
          <w:rFonts w:cs="Arial"/>
          <w:sz w:val="20"/>
        </w:rPr>
        <w:t>2</w:t>
      </w:r>
      <w:r w:rsidR="00D61308">
        <w:rPr>
          <w:rFonts w:cs="Arial"/>
          <w:sz w:val="20"/>
        </w:rPr>
        <w:t>.</w:t>
      </w:r>
      <w:r w:rsidR="009F3F18">
        <w:rPr>
          <w:rFonts w:cs="Arial"/>
          <w:sz w:val="20"/>
        </w:rPr>
        <w:t>7</w:t>
      </w:r>
      <w:r w:rsidR="00F443E6" w:rsidRPr="00420E14">
        <w:rPr>
          <w:rFonts w:cs="Arial"/>
          <w:sz w:val="20"/>
        </w:rPr>
        <w:t xml:space="preserve">% as of </w:t>
      </w:r>
      <w:r w:rsidR="009F3F18">
        <w:rPr>
          <w:rFonts w:cs="Arial"/>
          <w:sz w:val="20"/>
        </w:rPr>
        <w:t xml:space="preserve">September </w:t>
      </w:r>
      <w:r w:rsidR="00E36D23" w:rsidRPr="00420E14">
        <w:rPr>
          <w:rFonts w:cs="Arial"/>
          <w:sz w:val="20"/>
        </w:rPr>
        <w:t>202</w:t>
      </w:r>
      <w:r w:rsidR="0063655C" w:rsidRPr="00420E14">
        <w:rPr>
          <w:rFonts w:cs="Arial"/>
          <w:sz w:val="20"/>
        </w:rPr>
        <w:t>4</w:t>
      </w:r>
      <w:r w:rsidR="00E36D23" w:rsidRPr="00420E14">
        <w:rPr>
          <w:rFonts w:cs="Arial"/>
          <w:sz w:val="20"/>
        </w:rPr>
        <w:t xml:space="preserve">, </w:t>
      </w:r>
      <w:r w:rsidR="00397250" w:rsidRPr="00420E14">
        <w:rPr>
          <w:rFonts w:cs="Arial"/>
          <w:sz w:val="20"/>
        </w:rPr>
        <w:t xml:space="preserve">annual </w:t>
      </w:r>
      <w:r w:rsidR="00420E14" w:rsidRPr="00420E14">
        <w:rPr>
          <w:rFonts w:cs="Arial"/>
          <w:sz w:val="20"/>
        </w:rPr>
        <w:t>increase</w:t>
      </w:r>
      <w:r w:rsidR="00397250" w:rsidRPr="00420E14">
        <w:rPr>
          <w:rFonts w:cs="Arial"/>
          <w:sz w:val="20"/>
        </w:rPr>
        <w:t xml:space="preserve"> of </w:t>
      </w:r>
      <w:r w:rsidR="009F3F18">
        <w:rPr>
          <w:rFonts w:cs="Arial"/>
          <w:sz w:val="20"/>
        </w:rPr>
        <w:t>0.6</w:t>
      </w:r>
      <w:r w:rsidR="00397250" w:rsidRPr="00420E14">
        <w:rPr>
          <w:rFonts w:cs="Arial"/>
          <w:sz w:val="20"/>
        </w:rPr>
        <w:t xml:space="preserve"> percentage </w:t>
      </w:r>
      <w:proofErr w:type="gramStart"/>
      <w:r w:rsidR="00397250" w:rsidRPr="00420E14">
        <w:rPr>
          <w:rFonts w:cs="Arial"/>
          <w:sz w:val="20"/>
        </w:rPr>
        <w:t>point</w:t>
      </w:r>
      <w:proofErr w:type="gramEnd"/>
    </w:p>
    <w:p w14:paraId="14E13B38" w14:textId="77777777"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14:paraId="1FA97EA8" w14:textId="77777777" w:rsidR="002E7101" w:rsidRPr="00E36D23" w:rsidRDefault="00260940" w:rsidP="002E7101">
      <w:r w:rsidRPr="00260940">
        <w:rPr>
          <w:rFonts w:cs="Arial"/>
          <w:noProof/>
          <w:sz w:val="20"/>
        </w:rPr>
        <w:drawing>
          <wp:inline distT="0" distB="0" distL="0" distR="0" wp14:anchorId="7C3F7C08" wp14:editId="601A13AD">
            <wp:extent cx="4711700" cy="5012055"/>
            <wp:effectExtent l="0" t="0" r="0" b="0"/>
            <wp:docPr id="2110758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446CA60F" w14:textId="77777777" w:rsidR="00143D89" w:rsidRPr="00420E14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NT population </w:t>
      </w:r>
      <w:r w:rsidR="00143D89" w:rsidRPr="00420E14">
        <w:rPr>
          <w:rFonts w:cs="Arial"/>
          <w:sz w:val="20"/>
        </w:rPr>
        <w:t xml:space="preserve">is </w:t>
      </w:r>
      <w:r w:rsidR="00AF448C" w:rsidRPr="00420E14">
        <w:rPr>
          <w:rFonts w:cs="Arial"/>
          <w:sz w:val="20"/>
        </w:rPr>
        <w:t>25</w:t>
      </w:r>
      <w:r w:rsidR="00260940">
        <w:rPr>
          <w:rFonts w:cs="Arial"/>
          <w:sz w:val="20"/>
        </w:rPr>
        <w:t>4</w:t>
      </w:r>
      <w:r w:rsidR="00DB43C4" w:rsidRPr="00420E14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263</w:t>
      </w:r>
      <w:r w:rsidR="009B1C04" w:rsidRPr="00420E14">
        <w:rPr>
          <w:rFonts w:cs="Arial"/>
          <w:sz w:val="20"/>
        </w:rPr>
        <w:t xml:space="preserve"> as of </w:t>
      </w:r>
      <w:r w:rsidR="00260940">
        <w:rPr>
          <w:rFonts w:cs="Arial"/>
          <w:sz w:val="20"/>
        </w:rPr>
        <w:t>March</w:t>
      </w:r>
      <w:r w:rsidR="009B1C04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4</w:t>
      </w:r>
      <w:r w:rsidRPr="00420E14">
        <w:rPr>
          <w:rFonts w:cs="Arial"/>
          <w:sz w:val="20"/>
        </w:rPr>
        <w:t xml:space="preserve">, </w:t>
      </w:r>
      <w:r w:rsidR="00581CFB" w:rsidRPr="00420E14">
        <w:rPr>
          <w:rFonts w:cs="Arial"/>
          <w:sz w:val="20"/>
        </w:rPr>
        <w:t>up 0.</w:t>
      </w:r>
      <w:r w:rsidR="00260940">
        <w:rPr>
          <w:rFonts w:cs="Arial"/>
          <w:sz w:val="20"/>
        </w:rPr>
        <w:t>8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581CFB" w:rsidRPr="00420E14">
        <w:rPr>
          <w:rFonts w:cs="Arial"/>
          <w:sz w:val="20"/>
        </w:rPr>
        <w:t xml:space="preserve"> to </w:t>
      </w:r>
      <w:r w:rsidR="00260940">
        <w:rPr>
          <w:rFonts w:cs="Arial"/>
          <w:sz w:val="20"/>
        </w:rPr>
        <w:t>March</w:t>
      </w:r>
      <w:r w:rsidR="00397250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3</w:t>
      </w:r>
    </w:p>
    <w:p w14:paraId="172B5BAD" w14:textId="77777777" w:rsidR="002E7101" w:rsidRPr="00420E14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>N</w:t>
      </w:r>
      <w:r w:rsidR="002E7101" w:rsidRPr="00420E14">
        <w:rPr>
          <w:rFonts w:cs="Arial"/>
          <w:sz w:val="20"/>
        </w:rPr>
        <w:t>ational population</w:t>
      </w:r>
      <w:r w:rsidRPr="00420E14">
        <w:rPr>
          <w:rFonts w:cs="Arial"/>
          <w:sz w:val="20"/>
        </w:rPr>
        <w:t xml:space="preserve"> is</w:t>
      </w:r>
      <w:r w:rsidR="00581CFB" w:rsidRPr="00420E14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27</w:t>
      </w:r>
      <w:r w:rsidR="00260940">
        <w:rPr>
          <w:rFonts w:cs="Arial"/>
          <w:sz w:val="20"/>
        </w:rPr>
        <w:t>.1</w:t>
      </w:r>
      <w:r w:rsidR="002E7101" w:rsidRPr="00420E14">
        <w:rPr>
          <w:rFonts w:cs="Arial"/>
          <w:sz w:val="20"/>
        </w:rPr>
        <w:t xml:space="preserve"> million</w:t>
      </w:r>
      <w:r w:rsidR="009B1C04" w:rsidRPr="00420E14">
        <w:rPr>
          <w:rFonts w:cs="Arial"/>
          <w:sz w:val="20"/>
        </w:rPr>
        <w:t xml:space="preserve"> as of </w:t>
      </w:r>
      <w:r w:rsidR="00260940">
        <w:rPr>
          <w:rFonts w:cs="Arial"/>
          <w:sz w:val="20"/>
        </w:rPr>
        <w:t>March</w:t>
      </w:r>
      <w:r w:rsidR="009B1C04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4</w:t>
      </w:r>
      <w:r w:rsidR="002E7101" w:rsidRPr="00420E14">
        <w:rPr>
          <w:rFonts w:cs="Arial"/>
          <w:sz w:val="20"/>
        </w:rPr>
        <w:t xml:space="preserve">, up </w:t>
      </w:r>
      <w:r w:rsidR="00DB43C4" w:rsidRPr="00420E14">
        <w:rPr>
          <w:rFonts w:cs="Arial"/>
          <w:sz w:val="20"/>
        </w:rPr>
        <w:t>2.</w:t>
      </w:r>
      <w:r w:rsidR="00260940">
        <w:rPr>
          <w:rFonts w:cs="Arial"/>
          <w:sz w:val="20"/>
        </w:rPr>
        <w:t>3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4B769D" w:rsidRPr="00420E14">
        <w:rPr>
          <w:rFonts w:cs="Arial"/>
          <w:sz w:val="20"/>
        </w:rPr>
        <w:t xml:space="preserve"> </w:t>
      </w:r>
      <w:r w:rsidR="00581CFB" w:rsidRPr="00420E14">
        <w:rPr>
          <w:rFonts w:cs="Arial"/>
          <w:sz w:val="20"/>
        </w:rPr>
        <w:t xml:space="preserve">to </w:t>
      </w:r>
      <w:r w:rsidR="00260940">
        <w:rPr>
          <w:rFonts w:cs="Arial"/>
          <w:sz w:val="20"/>
        </w:rPr>
        <w:t>March</w:t>
      </w:r>
      <w:r w:rsidR="00397250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3</w:t>
      </w:r>
    </w:p>
    <w:p w14:paraId="7568C799" w14:textId="77777777" w:rsidR="00143D89" w:rsidRDefault="0070264E" w:rsidP="0070264E">
      <w:pPr>
        <w:pStyle w:val="Heading1"/>
      </w:pPr>
      <w:r w:rsidRPr="002D687C">
        <w:lastRenderedPageBreak/>
        <w:t>Population distribution</w:t>
      </w:r>
    </w:p>
    <w:p w14:paraId="4FBE2AEC" w14:textId="77777777" w:rsidR="00143D89" w:rsidRPr="00143D89" w:rsidRDefault="00420E14" w:rsidP="00143D89">
      <w:pPr>
        <w:rPr>
          <w:rFonts w:cs="Arial"/>
          <w:sz w:val="20"/>
        </w:rPr>
      </w:pPr>
      <w:r w:rsidRPr="00420E14">
        <w:rPr>
          <w:rFonts w:cs="Arial"/>
          <w:noProof/>
          <w:sz w:val="20"/>
          <w:lang w:eastAsia="en-AU"/>
        </w:rPr>
        <w:drawing>
          <wp:inline distT="0" distB="0" distL="0" distR="0" wp14:anchorId="2A862C27">
            <wp:extent cx="4908550" cy="42989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80C4" w14:textId="77777777" w:rsidR="0070264E" w:rsidRPr="00420E14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0E14">
        <w:rPr>
          <w:rFonts w:cs="Arial"/>
          <w:sz w:val="20"/>
        </w:rPr>
        <w:t>Population distribution:</w:t>
      </w:r>
    </w:p>
    <w:p w14:paraId="7C35C1A8" w14:textId="77777777" w:rsidR="0070264E" w:rsidRPr="00420E14" w:rsidRDefault="00420E14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Greater Darwin was 150</w:t>
      </w:r>
      <w:r w:rsidR="00F22B15" w:rsidRPr="00420E14">
        <w:rPr>
          <w:rFonts w:cs="Arial"/>
          <w:sz w:val="20"/>
        </w:rPr>
        <w:t xml:space="preserve"> </w:t>
      </w:r>
      <w:r w:rsidRPr="00420E14">
        <w:rPr>
          <w:rFonts w:cs="Arial"/>
          <w:sz w:val="20"/>
        </w:rPr>
        <w:t>736</w:t>
      </w:r>
      <w:r w:rsidR="00F900F0" w:rsidRPr="00420E14">
        <w:rPr>
          <w:rFonts w:cs="Arial"/>
          <w:sz w:val="20"/>
        </w:rPr>
        <w:t xml:space="preserve"> up by </w:t>
      </w:r>
      <w:proofErr w:type="gramStart"/>
      <w:r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  <w:proofErr w:type="gramEnd"/>
    </w:p>
    <w:p w14:paraId="35533DCC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East Arnhem was </w:t>
      </w:r>
      <w:r w:rsidR="004B769D" w:rsidRPr="00420E14">
        <w:rPr>
          <w:rFonts w:cs="Arial"/>
          <w:sz w:val="20"/>
        </w:rPr>
        <w:t>14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679</w:t>
      </w:r>
      <w:r w:rsidR="00F900F0" w:rsidRPr="00420E14">
        <w:rPr>
          <w:rFonts w:cs="Arial"/>
          <w:sz w:val="20"/>
        </w:rPr>
        <w:t xml:space="preserve"> up by </w:t>
      </w:r>
      <w:proofErr w:type="gramStart"/>
      <w:r w:rsidR="00F900F0" w:rsidRPr="00420E14">
        <w:rPr>
          <w:rFonts w:cs="Arial"/>
          <w:sz w:val="20"/>
        </w:rPr>
        <w:t>0.</w:t>
      </w:r>
      <w:r w:rsidR="00420E14" w:rsidRPr="00420E14">
        <w:rPr>
          <w:rFonts w:cs="Arial"/>
          <w:sz w:val="20"/>
        </w:rPr>
        <w:t>6</w:t>
      </w:r>
      <w:r w:rsidR="00F900F0" w:rsidRPr="00420E14">
        <w:rPr>
          <w:rFonts w:cs="Arial"/>
          <w:sz w:val="20"/>
        </w:rPr>
        <w:t>%</w:t>
      </w:r>
      <w:proofErr w:type="gramEnd"/>
    </w:p>
    <w:p w14:paraId="55768703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Katherine was </w:t>
      </w:r>
      <w:r w:rsidR="007D32C8" w:rsidRPr="00420E14">
        <w:rPr>
          <w:rFonts w:cs="Arial"/>
          <w:sz w:val="20"/>
        </w:rPr>
        <w:t>21</w:t>
      </w:r>
      <w:r w:rsidR="00F22B15" w:rsidRPr="00420E14">
        <w:rPr>
          <w:rFonts w:cs="Arial"/>
          <w:sz w:val="20"/>
        </w:rPr>
        <w:t xml:space="preserve"> </w:t>
      </w:r>
      <w:r w:rsidR="00CC5E3E" w:rsidRPr="00420E14">
        <w:rPr>
          <w:rFonts w:cs="Arial"/>
          <w:sz w:val="20"/>
        </w:rPr>
        <w:t>3</w:t>
      </w:r>
      <w:r w:rsidR="00420E14" w:rsidRPr="00420E14">
        <w:rPr>
          <w:rFonts w:cs="Arial"/>
          <w:sz w:val="20"/>
        </w:rPr>
        <w:t>85</w:t>
      </w:r>
      <w:r w:rsidR="00F900F0" w:rsidRPr="00420E14">
        <w:rPr>
          <w:rFonts w:cs="Arial"/>
          <w:sz w:val="20"/>
        </w:rPr>
        <w:t xml:space="preserve"> up by </w:t>
      </w:r>
      <w:proofErr w:type="gramStart"/>
      <w:r w:rsidR="00F900F0" w:rsidRPr="00420E14">
        <w:rPr>
          <w:rFonts w:cs="Arial"/>
          <w:sz w:val="20"/>
        </w:rPr>
        <w:t>0.</w:t>
      </w:r>
      <w:r w:rsidR="00420E14" w:rsidRPr="00420E14">
        <w:rPr>
          <w:rFonts w:cs="Arial"/>
          <w:sz w:val="20"/>
        </w:rPr>
        <w:t>1</w:t>
      </w:r>
      <w:r w:rsidR="00F900F0" w:rsidRPr="00420E14">
        <w:rPr>
          <w:rFonts w:cs="Arial"/>
          <w:sz w:val="20"/>
        </w:rPr>
        <w:t>%</w:t>
      </w:r>
      <w:proofErr w:type="gramEnd"/>
    </w:p>
    <w:p w14:paraId="3F265801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Alice Springs was</w:t>
      </w:r>
      <w:r w:rsidR="007D32C8" w:rsidRPr="00420E14">
        <w:rPr>
          <w:rFonts w:cs="Arial"/>
          <w:sz w:val="20"/>
        </w:rPr>
        <w:t xml:space="preserve"> 4</w:t>
      </w:r>
      <w:r w:rsidR="00CC5E3E" w:rsidRPr="00420E14">
        <w:rPr>
          <w:rFonts w:cs="Arial"/>
          <w:sz w:val="20"/>
        </w:rPr>
        <w:t xml:space="preserve">1 </w:t>
      </w:r>
      <w:r w:rsidR="00420E14" w:rsidRPr="00420E14">
        <w:rPr>
          <w:rFonts w:cs="Arial"/>
          <w:sz w:val="20"/>
        </w:rPr>
        <w:t>427</w:t>
      </w:r>
      <w:r w:rsidR="00F900F0" w:rsidRPr="00420E14">
        <w:rPr>
          <w:rFonts w:cs="Arial"/>
          <w:sz w:val="20"/>
        </w:rPr>
        <w:t xml:space="preserve"> up by </w:t>
      </w:r>
      <w:proofErr w:type="gramStart"/>
      <w:r w:rsidR="00420E14"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  <w:proofErr w:type="gramEnd"/>
    </w:p>
    <w:p w14:paraId="3D0AF701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Barkly was </w:t>
      </w:r>
      <w:r w:rsidR="007D32C8" w:rsidRPr="00420E14">
        <w:rPr>
          <w:rFonts w:cs="Arial"/>
          <w:sz w:val="20"/>
        </w:rPr>
        <w:t>6</w:t>
      </w:r>
      <w:r w:rsidR="00CC5E3E" w:rsidRPr="00420E14">
        <w:rPr>
          <w:rFonts w:cs="Arial"/>
          <w:sz w:val="20"/>
        </w:rPr>
        <w:t>03</w:t>
      </w:r>
      <w:r w:rsidR="00420E14" w:rsidRPr="00420E14">
        <w:rPr>
          <w:rFonts w:cs="Arial"/>
          <w:sz w:val="20"/>
        </w:rPr>
        <w:t>7</w:t>
      </w:r>
      <w:r w:rsidR="00F900F0" w:rsidRPr="00420E14">
        <w:rPr>
          <w:rFonts w:cs="Arial"/>
          <w:sz w:val="20"/>
        </w:rPr>
        <w:t xml:space="preserve"> up by </w:t>
      </w:r>
      <w:proofErr w:type="gramStart"/>
      <w:r w:rsidR="00F900F0" w:rsidRPr="00420E14">
        <w:rPr>
          <w:rFonts w:cs="Arial"/>
          <w:sz w:val="20"/>
        </w:rPr>
        <w:t>0.2%</w:t>
      </w:r>
      <w:proofErr w:type="gramEnd"/>
    </w:p>
    <w:p w14:paraId="68B2B6A1" w14:textId="77777777" w:rsidR="002E7101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Daly-Tiwi-West Arnhem was </w:t>
      </w:r>
      <w:r w:rsidR="007D32C8" w:rsidRPr="00420E14">
        <w:rPr>
          <w:rFonts w:cs="Arial"/>
          <w:sz w:val="20"/>
        </w:rPr>
        <w:t>18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265</w:t>
      </w:r>
      <w:r w:rsidR="00F900F0" w:rsidRPr="00420E14">
        <w:rPr>
          <w:rFonts w:cs="Arial"/>
          <w:sz w:val="20"/>
        </w:rPr>
        <w:t xml:space="preserve"> up by </w:t>
      </w:r>
      <w:proofErr w:type="gramStart"/>
      <w:r w:rsidR="00F900F0" w:rsidRPr="00420E14">
        <w:rPr>
          <w:rFonts w:cs="Arial"/>
          <w:sz w:val="20"/>
        </w:rPr>
        <w:t>0.</w:t>
      </w:r>
      <w:r w:rsidR="00420E14" w:rsidRPr="00420E14">
        <w:rPr>
          <w:rFonts w:cs="Arial"/>
          <w:sz w:val="20"/>
        </w:rPr>
        <w:t>8</w:t>
      </w:r>
      <w:r w:rsidR="00F900F0" w:rsidRPr="00420E14">
        <w:rPr>
          <w:rFonts w:cs="Arial"/>
          <w:sz w:val="20"/>
        </w:rPr>
        <w:t>%</w:t>
      </w:r>
      <w:proofErr w:type="gramEnd"/>
    </w:p>
    <w:p w14:paraId="2B153374" w14:textId="77777777" w:rsidR="002E7101" w:rsidRDefault="00E2249F" w:rsidP="00E2249F">
      <w:pPr>
        <w:pStyle w:val="Heading1"/>
      </w:pPr>
      <w:r w:rsidRPr="002D687C">
        <w:lastRenderedPageBreak/>
        <w:t>Average weekly earnings</w:t>
      </w:r>
    </w:p>
    <w:p w14:paraId="6763B15F" w14:textId="0D84EC2F" w:rsidR="00E36D23" w:rsidRPr="00E36D23" w:rsidRDefault="00EC43DD" w:rsidP="00E36D23">
      <w:r w:rsidRPr="00EC43DD">
        <w:rPr>
          <w:noProof/>
        </w:rPr>
        <w:drawing>
          <wp:inline distT="0" distB="0" distL="0" distR="0" wp14:anchorId="6ACAC783" wp14:editId="4497C59D">
            <wp:extent cx="3764280" cy="3657600"/>
            <wp:effectExtent l="0" t="0" r="7620" b="0"/>
            <wp:docPr id="1666632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673E" w14:textId="77777777" w:rsidR="00E36D23" w:rsidRDefault="00E36D23" w:rsidP="00E2249F"/>
    <w:p w14:paraId="4FBDBEA4" w14:textId="77777777"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 xml:space="preserve">in the NT </w:t>
      </w:r>
      <w:proofErr w:type="gramStart"/>
      <w:r w:rsidR="00130B16" w:rsidRPr="00B1594E">
        <w:rPr>
          <w:rFonts w:cs="Arial"/>
          <w:sz w:val="20"/>
        </w:rPr>
        <w:t>is</w:t>
      </w:r>
      <w:proofErr w:type="gramEnd"/>
      <w:r w:rsidR="00130B16" w:rsidRPr="00B1594E">
        <w:rPr>
          <w:rFonts w:cs="Arial"/>
          <w:sz w:val="20"/>
        </w:rPr>
        <w:t xml:space="preserve"> $1</w:t>
      </w:r>
      <w:r w:rsidR="00F22B15" w:rsidRPr="00B1594E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952</w:t>
      </w:r>
      <w:r w:rsidR="00B1594E" w:rsidRPr="00B1594E">
        <w:rPr>
          <w:rFonts w:cs="Arial"/>
          <w:sz w:val="20"/>
        </w:rPr>
        <w:t xml:space="preserve"> as of </w:t>
      </w:r>
      <w:r w:rsidR="00D61308">
        <w:rPr>
          <w:rFonts w:cs="Arial"/>
          <w:sz w:val="20"/>
        </w:rPr>
        <w:t>May</w:t>
      </w:r>
      <w:r w:rsidR="00B1594E" w:rsidRPr="00B1594E">
        <w:rPr>
          <w:rFonts w:cs="Arial"/>
          <w:sz w:val="20"/>
        </w:rPr>
        <w:t xml:space="preserve"> 202</w:t>
      </w:r>
      <w:r w:rsidR="00D61308">
        <w:rPr>
          <w:rFonts w:cs="Arial"/>
          <w:sz w:val="20"/>
        </w:rPr>
        <w:t>4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3.2</w:t>
      </w:r>
      <w:r w:rsidRPr="00B1594E">
        <w:rPr>
          <w:rFonts w:cs="Arial"/>
          <w:sz w:val="20"/>
        </w:rPr>
        <w:t>%</w:t>
      </w:r>
    </w:p>
    <w:p w14:paraId="3D478301" w14:textId="77777777"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 xml:space="preserve">nationally </w:t>
      </w:r>
      <w:proofErr w:type="gramStart"/>
      <w:r w:rsidR="00E2249F" w:rsidRPr="00B1594E">
        <w:rPr>
          <w:rFonts w:cs="Arial"/>
          <w:sz w:val="20"/>
        </w:rPr>
        <w:t>is</w:t>
      </w:r>
      <w:proofErr w:type="gramEnd"/>
      <w:r w:rsidR="00E2249F" w:rsidRPr="00B1594E">
        <w:rPr>
          <w:rFonts w:cs="Arial"/>
          <w:sz w:val="20"/>
        </w:rPr>
        <w:t xml:space="preserve">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D61308">
        <w:rPr>
          <w:rFonts w:cs="Arial"/>
          <w:sz w:val="20"/>
        </w:rPr>
        <w:t>96</w:t>
      </w:r>
      <w:r w:rsidR="00B1594E">
        <w:rPr>
          <w:rFonts w:cs="Arial"/>
          <w:sz w:val="20"/>
        </w:rPr>
        <w:t xml:space="preserve"> as of </w:t>
      </w:r>
      <w:r w:rsidR="00D61308">
        <w:rPr>
          <w:rFonts w:cs="Arial"/>
          <w:sz w:val="20"/>
        </w:rPr>
        <w:t>May</w:t>
      </w:r>
      <w:r w:rsidR="00B1594E">
        <w:rPr>
          <w:rFonts w:cs="Arial"/>
          <w:sz w:val="20"/>
        </w:rPr>
        <w:t xml:space="preserve"> 202</w:t>
      </w:r>
      <w:r w:rsidR="00D61308">
        <w:rPr>
          <w:rFonts w:cs="Arial"/>
          <w:sz w:val="20"/>
        </w:rPr>
        <w:t>4</w:t>
      </w:r>
      <w:r w:rsidR="00E2249F" w:rsidRPr="00B1594E">
        <w:rPr>
          <w:rFonts w:cs="Arial"/>
          <w:sz w:val="20"/>
        </w:rPr>
        <w:t xml:space="preserve">, up </w:t>
      </w:r>
      <w:r w:rsidR="0063655C">
        <w:rPr>
          <w:rFonts w:cs="Arial"/>
          <w:sz w:val="20"/>
        </w:rPr>
        <w:t>4.</w:t>
      </w:r>
      <w:r w:rsidR="00D61308">
        <w:rPr>
          <w:rFonts w:cs="Arial"/>
          <w:sz w:val="20"/>
        </w:rPr>
        <w:t>6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14:paraId="7B7986A4" w14:textId="77777777"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D61308">
        <w:rPr>
          <w:rFonts w:cs="Arial"/>
          <w:sz w:val="20"/>
        </w:rPr>
        <w:t>3.8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June</w:t>
      </w:r>
      <w:r w:rsidR="00762957">
        <w:rPr>
          <w:rFonts w:cs="Arial"/>
          <w:sz w:val="20"/>
        </w:rPr>
        <w:t xml:space="preserve"> 2024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</w:t>
      </w:r>
      <w:r w:rsidR="00762957">
        <w:rPr>
          <w:rFonts w:cs="Arial"/>
          <w:sz w:val="20"/>
        </w:rPr>
        <w:t>1</w:t>
      </w:r>
      <w:r w:rsidR="00746C06">
        <w:rPr>
          <w:rFonts w:cs="Arial"/>
          <w:sz w:val="20"/>
        </w:rPr>
        <w:t xml:space="preserve">% </w:t>
      </w:r>
      <w:proofErr w:type="gramStart"/>
      <w:r w:rsidR="00746C06">
        <w:rPr>
          <w:rFonts w:cs="Arial"/>
          <w:sz w:val="20"/>
        </w:rPr>
        <w:t>nationally</w:t>
      </w:r>
      <w:proofErr w:type="gramEnd"/>
    </w:p>
    <w:p w14:paraId="002F3426" w14:textId="77777777" w:rsidR="007D32C8" w:rsidRDefault="007D32C8" w:rsidP="00E2249F">
      <w:pPr>
        <w:rPr>
          <w:rFonts w:cs="Arial"/>
          <w:sz w:val="20"/>
        </w:rPr>
      </w:pPr>
    </w:p>
    <w:p w14:paraId="2DF03EF1" w14:textId="77777777" w:rsidR="009F1070" w:rsidRPr="002D687C" w:rsidRDefault="009F1070" w:rsidP="00E2249F">
      <w:pPr>
        <w:rPr>
          <w:rFonts w:cs="Arial"/>
          <w:sz w:val="20"/>
        </w:rPr>
      </w:pPr>
    </w:p>
    <w:p w14:paraId="74AB72AC" w14:textId="77777777" w:rsidR="00F500ED" w:rsidRDefault="00F500ED" w:rsidP="00AC379E">
      <w:pPr>
        <w:pStyle w:val="Heading1"/>
      </w:pPr>
      <w:r w:rsidRPr="002D687C">
        <w:lastRenderedPageBreak/>
        <w:t>Median house prices</w:t>
      </w:r>
    </w:p>
    <w:p w14:paraId="705B37E1" w14:textId="77777777" w:rsidR="00AC379E" w:rsidRDefault="00260940" w:rsidP="0084206E">
      <w:r w:rsidRPr="00260940">
        <w:rPr>
          <w:noProof/>
        </w:rPr>
        <w:drawing>
          <wp:inline distT="0" distB="0" distL="0" distR="0" wp14:anchorId="7C26DF42" wp14:editId="58E8C60D">
            <wp:extent cx="4907280" cy="4963160"/>
            <wp:effectExtent l="0" t="0" r="7620" b="8890"/>
            <wp:docPr id="19786327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496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B9544" w14:textId="77777777" w:rsidR="00373B7A" w:rsidRPr="00544AF6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544AF6">
        <w:rPr>
          <w:rFonts w:cs="Arial"/>
          <w:sz w:val="20"/>
        </w:rPr>
        <w:t xml:space="preserve">Median house prices </w:t>
      </w:r>
      <w:r w:rsidR="00373B7A" w:rsidRPr="00544AF6">
        <w:rPr>
          <w:rFonts w:cs="Arial"/>
          <w:sz w:val="20"/>
        </w:rPr>
        <w:t xml:space="preserve">in the </w:t>
      </w:r>
      <w:r w:rsidR="00260940">
        <w:rPr>
          <w:rFonts w:cs="Arial"/>
          <w:sz w:val="20"/>
        </w:rPr>
        <w:t>June</w:t>
      </w:r>
      <w:r w:rsidR="009433D1" w:rsidRPr="00544AF6">
        <w:rPr>
          <w:rFonts w:cs="Arial"/>
          <w:sz w:val="20"/>
        </w:rPr>
        <w:t xml:space="preserve"> quarter 202</w:t>
      </w:r>
      <w:r w:rsidR="00762957">
        <w:rPr>
          <w:rFonts w:cs="Arial"/>
          <w:sz w:val="20"/>
        </w:rPr>
        <w:t>4</w:t>
      </w:r>
      <w:r w:rsidR="00373B7A" w:rsidRPr="00544AF6">
        <w:rPr>
          <w:rFonts w:cs="Arial"/>
          <w:sz w:val="20"/>
        </w:rPr>
        <w:t>:</w:t>
      </w:r>
    </w:p>
    <w:p w14:paraId="7E1A4C82" w14:textId="77777777" w:rsidR="00746C06" w:rsidRPr="00544AF6" w:rsidRDefault="00746C06" w:rsidP="00746C06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Greater Darwin $5</w:t>
      </w:r>
      <w:r w:rsidR="00420E14" w:rsidRPr="00544AF6">
        <w:rPr>
          <w:rFonts w:cs="Arial"/>
          <w:sz w:val="20"/>
        </w:rPr>
        <w:t>6</w:t>
      </w:r>
      <w:r w:rsidR="00260940">
        <w:rPr>
          <w:rFonts w:cs="Arial"/>
          <w:sz w:val="20"/>
        </w:rPr>
        <w:t>7</w:t>
      </w:r>
      <w:r w:rsidR="00762957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0</w:t>
      </w:r>
      <w:r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 xml:space="preserve">by </w:t>
      </w:r>
      <w:r w:rsidR="00414BC8">
        <w:rPr>
          <w:rFonts w:cs="Arial"/>
          <w:sz w:val="20"/>
        </w:rPr>
        <w:t>0.</w:t>
      </w:r>
      <w:r w:rsidR="00260940">
        <w:rPr>
          <w:rFonts w:cs="Arial"/>
          <w:sz w:val="20"/>
        </w:rPr>
        <w:t>4</w:t>
      </w:r>
      <w:r w:rsidRPr="00544AF6">
        <w:rPr>
          <w:rFonts w:cs="Arial"/>
          <w:sz w:val="20"/>
        </w:rPr>
        <w:t>%</w:t>
      </w:r>
    </w:p>
    <w:p w14:paraId="51F60C57" w14:textId="77777777" w:rsidR="00373B7A" w:rsidRPr="00544AF6" w:rsidRDefault="00E36D23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Katherine $</w:t>
      </w:r>
      <w:r w:rsidR="00762957">
        <w:rPr>
          <w:rFonts w:cs="Arial"/>
          <w:sz w:val="20"/>
        </w:rPr>
        <w:t>3</w:t>
      </w:r>
      <w:r w:rsidR="00260940">
        <w:rPr>
          <w:rFonts w:cs="Arial"/>
          <w:sz w:val="20"/>
        </w:rPr>
        <w:t>45</w:t>
      </w:r>
      <w:r w:rsidR="00F22B15"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0</w:t>
      </w:r>
      <w:r w:rsidR="009F1070"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 xml:space="preserve">, down by </w:t>
      </w:r>
      <w:r w:rsidR="00260940">
        <w:rPr>
          <w:rFonts w:cs="Arial"/>
          <w:sz w:val="20"/>
        </w:rPr>
        <w:t>25</w:t>
      </w:r>
      <w:r w:rsidR="00373B7A" w:rsidRPr="00544AF6">
        <w:rPr>
          <w:rFonts w:cs="Arial"/>
          <w:sz w:val="20"/>
        </w:rPr>
        <w:t>%</w:t>
      </w:r>
    </w:p>
    <w:p w14:paraId="67443BD9" w14:textId="77777777"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Alice Springs $</w:t>
      </w:r>
      <w:r w:rsidR="00260940">
        <w:rPr>
          <w:rFonts w:cs="Arial"/>
          <w:sz w:val="20"/>
        </w:rPr>
        <w:t>494</w:t>
      </w:r>
      <w:r w:rsidR="00F22B15" w:rsidRPr="00544AF6">
        <w:rPr>
          <w:rFonts w:cs="Arial"/>
          <w:sz w:val="20"/>
        </w:rPr>
        <w:t xml:space="preserve"> </w:t>
      </w:r>
      <w:r w:rsidRPr="00544AF6">
        <w:rPr>
          <w:rFonts w:cs="Arial"/>
          <w:sz w:val="20"/>
        </w:rPr>
        <w:t>0</w:t>
      </w:r>
      <w:r w:rsidR="00260940">
        <w:rPr>
          <w:rFonts w:cs="Arial"/>
          <w:sz w:val="20"/>
        </w:rPr>
        <w:t>96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down</w:t>
      </w:r>
      <w:r w:rsidR="00352449" w:rsidRPr="00544AF6">
        <w:rPr>
          <w:rFonts w:cs="Arial"/>
          <w:sz w:val="20"/>
        </w:rPr>
        <w:t xml:space="preserve"> by</w:t>
      </w:r>
      <w:r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4.1</w:t>
      </w:r>
      <w:r w:rsidR="00373B7A" w:rsidRPr="00544AF6">
        <w:rPr>
          <w:rFonts w:cs="Arial"/>
          <w:sz w:val="20"/>
        </w:rPr>
        <w:t>%</w:t>
      </w:r>
    </w:p>
    <w:p w14:paraId="3FB8D04B" w14:textId="77777777"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Tennant Creek $</w:t>
      </w:r>
      <w:r w:rsidR="00260940">
        <w:rPr>
          <w:rFonts w:cs="Arial"/>
          <w:sz w:val="20"/>
        </w:rPr>
        <w:t>310</w:t>
      </w:r>
      <w:r w:rsidR="00F22B15" w:rsidRPr="00544AF6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0</w:t>
      </w:r>
      <w:r w:rsidRPr="00544AF6">
        <w:rPr>
          <w:rFonts w:cs="Arial"/>
          <w:sz w:val="20"/>
        </w:rPr>
        <w:t>00</w:t>
      </w:r>
      <w:r w:rsidR="00352449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414BC8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352449" w:rsidRPr="00544AF6">
        <w:rPr>
          <w:rFonts w:cs="Arial"/>
          <w:sz w:val="20"/>
        </w:rPr>
        <w:t xml:space="preserve">by </w:t>
      </w:r>
      <w:r w:rsidR="00260940">
        <w:rPr>
          <w:rFonts w:cs="Arial"/>
          <w:sz w:val="20"/>
        </w:rPr>
        <w:t>19</w:t>
      </w:r>
      <w:r w:rsidR="00414BC8">
        <w:rPr>
          <w:rFonts w:cs="Arial"/>
          <w:sz w:val="20"/>
        </w:rPr>
        <w:t>.</w:t>
      </w:r>
      <w:r w:rsidR="00260940">
        <w:rPr>
          <w:rFonts w:cs="Arial"/>
          <w:sz w:val="20"/>
        </w:rPr>
        <w:t>2</w:t>
      </w:r>
      <w:r w:rsidR="00373B7A" w:rsidRPr="00544AF6">
        <w:rPr>
          <w:rFonts w:cs="Arial"/>
          <w:sz w:val="20"/>
        </w:rPr>
        <w:t>%</w:t>
      </w:r>
    </w:p>
    <w:p w14:paraId="301BACA2" w14:textId="77777777" w:rsidR="005E0814" w:rsidRPr="00F336E6" w:rsidRDefault="005E0814" w:rsidP="00423717">
      <w:pPr>
        <w:ind w:left="208"/>
      </w:pPr>
    </w:p>
    <w:p w14:paraId="30BA7F18" w14:textId="77777777" w:rsidR="00F336E6" w:rsidRDefault="00F336E6" w:rsidP="00F336E6">
      <w:pPr>
        <w:pStyle w:val="Heading1"/>
      </w:pPr>
      <w:r w:rsidRPr="002D687C">
        <w:lastRenderedPageBreak/>
        <w:t>Business size</w:t>
      </w:r>
    </w:p>
    <w:p w14:paraId="7DAA970E" w14:textId="77777777" w:rsidR="0006014A" w:rsidRPr="0006014A" w:rsidRDefault="00DD0C3B" w:rsidP="0006014A">
      <w:r w:rsidRPr="00DD0C3B">
        <w:rPr>
          <w:noProof/>
          <w:lang w:eastAsia="en-AU"/>
        </w:rPr>
        <w:drawing>
          <wp:inline distT="0" distB="0" distL="0" distR="0" wp14:anchorId="7A4FE7C6">
            <wp:extent cx="5438775" cy="474408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1DE0A" w14:textId="77777777" w:rsidR="00F336E6" w:rsidRDefault="00F336E6" w:rsidP="00F336E6"/>
    <w:p w14:paraId="6F5FD31D" w14:textId="77777777"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</w:t>
      </w:r>
      <w:proofErr w:type="gramStart"/>
      <w:r w:rsidR="00AF448C">
        <w:rPr>
          <w:rFonts w:cs="Arial"/>
          <w:sz w:val="20"/>
        </w:rPr>
        <w:t>at</w:t>
      </w:r>
      <w:proofErr w:type="gramEnd"/>
      <w:r w:rsidR="00AF448C">
        <w:rPr>
          <w:rFonts w:cs="Arial"/>
          <w:sz w:val="20"/>
        </w:rPr>
        <w:t xml:space="preserve"> June 2023</w:t>
      </w:r>
      <w:r w:rsidRPr="00423717">
        <w:rPr>
          <w:rFonts w:cs="Arial"/>
          <w:sz w:val="20"/>
        </w:rPr>
        <w:t>:</w:t>
      </w:r>
    </w:p>
    <w:p w14:paraId="4A32E331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DD0C3B">
        <w:rPr>
          <w:rFonts w:cs="Arial"/>
          <w:sz w:val="20"/>
        </w:rPr>
        <w:t xml:space="preserve"> is 95.7</w:t>
      </w:r>
      <w:r w:rsidRPr="00423717">
        <w:rPr>
          <w:rFonts w:cs="Arial"/>
          <w:sz w:val="20"/>
        </w:rPr>
        <w:t>%</w:t>
      </w:r>
    </w:p>
    <w:p w14:paraId="1D4298C2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DD0C3B">
        <w:rPr>
          <w:rFonts w:cs="Arial"/>
          <w:sz w:val="20"/>
        </w:rPr>
        <w:t>4.2</w:t>
      </w:r>
      <w:r w:rsidRPr="00423717">
        <w:rPr>
          <w:rFonts w:cs="Arial"/>
          <w:sz w:val="20"/>
        </w:rPr>
        <w:t>%</w:t>
      </w:r>
    </w:p>
    <w:p w14:paraId="1EEB08AB" w14:textId="77777777"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14:paraId="39B858D2" w14:textId="77777777"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14:paraId="70343BD0" w14:textId="77777777"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14:paraId="1EE79E5D" w14:textId="77777777"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14:paraId="36B31CBE" w14:textId="77777777" w:rsidR="00F336E6" w:rsidRDefault="00E716E0" w:rsidP="00E716E0">
      <w:pPr>
        <w:pStyle w:val="Heading1"/>
      </w:pPr>
      <w:r w:rsidRPr="002D687C">
        <w:lastRenderedPageBreak/>
        <w:t>Business location</w:t>
      </w:r>
    </w:p>
    <w:p w14:paraId="10627F64" w14:textId="77777777" w:rsidR="0006014A" w:rsidRPr="0006014A" w:rsidRDefault="0063655C" w:rsidP="0006014A">
      <w:r w:rsidRPr="0063655C">
        <w:rPr>
          <w:noProof/>
          <w:lang w:eastAsia="en-AU"/>
        </w:rPr>
        <w:drawing>
          <wp:inline distT="0" distB="0" distL="0" distR="0" wp14:anchorId="667BA06C">
            <wp:extent cx="4373245" cy="4126865"/>
            <wp:effectExtent l="0" t="0" r="825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D50E" w14:textId="77777777" w:rsidR="00E716E0" w:rsidRDefault="00E716E0" w:rsidP="00F336E6"/>
    <w:p w14:paraId="66A336A0" w14:textId="77777777"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14:paraId="1E738F57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proofErr w:type="gramStart"/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  <w:proofErr w:type="gramEnd"/>
    </w:p>
    <w:p w14:paraId="524EAFB5" w14:textId="77777777"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has </w:t>
      </w:r>
      <w:proofErr w:type="gramStart"/>
      <w:r>
        <w:rPr>
          <w:rFonts w:cs="Arial"/>
          <w:sz w:val="20"/>
        </w:rPr>
        <w:t>2.4%</w:t>
      </w:r>
      <w:proofErr w:type="gramEnd"/>
    </w:p>
    <w:p w14:paraId="2FB787F3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</w:t>
      </w:r>
      <w:proofErr w:type="gramStart"/>
      <w:r w:rsidRPr="00E716E0">
        <w:rPr>
          <w:rFonts w:cs="Arial"/>
          <w:sz w:val="20"/>
        </w:rPr>
        <w:t>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  <w:proofErr w:type="gramEnd"/>
    </w:p>
    <w:p w14:paraId="2EE73CE9" w14:textId="77777777"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has </w:t>
      </w:r>
      <w:proofErr w:type="gramStart"/>
      <w:r>
        <w:rPr>
          <w:rFonts w:cs="Arial"/>
          <w:sz w:val="20"/>
        </w:rPr>
        <w:t>1.7%</w:t>
      </w:r>
      <w:proofErr w:type="gramEnd"/>
    </w:p>
    <w:p w14:paraId="781882FE" w14:textId="77777777"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has </w:t>
      </w:r>
      <w:proofErr w:type="gramStart"/>
      <w:r>
        <w:rPr>
          <w:rFonts w:cs="Arial"/>
          <w:sz w:val="20"/>
        </w:rPr>
        <w:t>1.1%</w:t>
      </w:r>
      <w:proofErr w:type="gramEnd"/>
    </w:p>
    <w:p w14:paraId="5F664DFF" w14:textId="77777777"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proofErr w:type="gramStart"/>
      <w:r w:rsidRPr="00E716E0">
        <w:rPr>
          <w:rFonts w:cs="Arial"/>
          <w:sz w:val="20"/>
        </w:rPr>
        <w:t>1</w:t>
      </w:r>
      <w:r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  <w:proofErr w:type="gramEnd"/>
    </w:p>
    <w:p w14:paraId="72CB1610" w14:textId="77777777" w:rsidR="00F336E6" w:rsidRDefault="00F336E6" w:rsidP="00F336E6"/>
    <w:p w14:paraId="741A4943" w14:textId="77777777" w:rsidR="00423717" w:rsidRDefault="00423717" w:rsidP="00F336E6"/>
    <w:p w14:paraId="2F798D72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65341CDD" w14:textId="77777777" w:rsidR="00D45033" w:rsidRDefault="00D45033" w:rsidP="00F336E6"/>
    <w:p w14:paraId="1B442AF2" w14:textId="77777777"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173F" w14:textId="77777777" w:rsidR="00A16F77" w:rsidRDefault="00A16F77" w:rsidP="007332FF">
      <w:r>
        <w:separator/>
      </w:r>
    </w:p>
  </w:endnote>
  <w:endnote w:type="continuationSeparator" w:id="0">
    <w:p w14:paraId="3F6393F7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7C5A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2A651AB6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761754A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78182B5D" w14:textId="77777777" w:rsidR="00D47DC7" w:rsidRPr="00CE6614" w:rsidRDefault="00EC43D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0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F3F18">
                <w:rPr>
                  <w:rStyle w:val="PageNumber"/>
                </w:rPr>
                <w:t>25 October 2024</w:t>
              </w:r>
            </w:sdtContent>
          </w:sdt>
        </w:p>
        <w:p w14:paraId="524489BE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3BE860C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470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30EA21A9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9FB72B3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7E6C00AF" w14:textId="77777777" w:rsidR="00D47DC7" w:rsidRPr="00CE6614" w:rsidRDefault="00EC43D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10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F3F18">
                <w:rPr>
                  <w:rStyle w:val="PageNumber"/>
                </w:rPr>
                <w:t>25 October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10633A9B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49CBF7B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7892431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11A1A80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3510" w14:textId="77777777" w:rsidR="00A16F77" w:rsidRDefault="00A16F77" w:rsidP="007332FF">
      <w:r>
        <w:separator/>
      </w:r>
    </w:p>
  </w:footnote>
  <w:footnote w:type="continuationSeparator" w:id="0">
    <w:p w14:paraId="14ED024D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14CE" w14:textId="77777777" w:rsidR="00983000" w:rsidRPr="00162207" w:rsidRDefault="00EC43D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3F18">
          <w:t>NT economy snapshot – October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94642A0" w14:textId="77777777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9F3F18">
          <w:rPr>
            <w:rStyle w:val="Heading1Char"/>
            <w:sz w:val="56"/>
            <w:szCs w:val="64"/>
          </w:rPr>
          <w:t>October</w:t>
        </w:r>
        <w:r>
          <w:rPr>
            <w:rStyle w:val="Heading1Char"/>
            <w:sz w:val="56"/>
            <w:szCs w:val="64"/>
          </w:rPr>
          <w:t xml:space="preserve">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8360869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2024-10-25T00:00:00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349</TotalTime>
  <Pages>12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April 2024</vt:lpstr>
    </vt:vector>
  </TitlesOfParts>
  <Company>&lt;NAME&gt;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October 2024</dc:title>
  <dc:creator>Northern Territory Government</dc:creator>
  <cp:lastModifiedBy>Babu Ram Pantha</cp:lastModifiedBy>
  <cp:revision>57</cp:revision>
  <cp:lastPrinted>2019-07-29T01:45:00Z</cp:lastPrinted>
  <dcterms:created xsi:type="dcterms:W3CDTF">2022-12-21T06:36:00Z</dcterms:created>
  <dcterms:modified xsi:type="dcterms:W3CDTF">2024-10-25T02:14:00Z</dcterms:modified>
</cp:coreProperties>
</file>