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2D6F" w14:textId="77777777" w:rsidR="00C55B4D" w:rsidRDefault="0068626A" w:rsidP="009B0919">
      <w:pPr>
        <w:pStyle w:val="Heading1"/>
      </w:pPr>
      <w:r w:rsidRPr="002D687C">
        <w:t>Economic growth</w:t>
      </w:r>
    </w:p>
    <w:p w14:paraId="4CFFD277" w14:textId="3254981B" w:rsidR="009B0919" w:rsidRDefault="00316BF4" w:rsidP="00C55B4D">
      <w:r w:rsidRPr="00316BF4">
        <w:rPr>
          <w:noProof/>
        </w:rPr>
        <w:drawing>
          <wp:inline distT="0" distB="0" distL="0" distR="0" wp14:anchorId="23B74121" wp14:editId="0F1EF974">
            <wp:extent cx="4674235" cy="4865370"/>
            <wp:effectExtent l="0" t="0" r="0" b="0"/>
            <wp:docPr id="1803161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A0297" w14:textId="77777777" w:rsidR="00423717" w:rsidRDefault="00423717" w:rsidP="00C55B4D"/>
    <w:p w14:paraId="058208CA" w14:textId="7D456BA5" w:rsidR="0068626A" w:rsidRPr="00AF448C" w:rsidRDefault="00857D10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The Territory’s</w:t>
      </w:r>
      <w:r w:rsidR="009B1C04">
        <w:rPr>
          <w:rFonts w:cs="Arial"/>
          <w:sz w:val="20"/>
        </w:rPr>
        <w:t xml:space="preserve"> </w:t>
      </w:r>
      <w:r w:rsidR="007C3A9C">
        <w:rPr>
          <w:rFonts w:cs="Arial"/>
          <w:sz w:val="20"/>
        </w:rPr>
        <w:t xml:space="preserve">GSP </w:t>
      </w:r>
      <w:r w:rsidR="009B1C04">
        <w:rPr>
          <w:rFonts w:cs="Arial"/>
          <w:sz w:val="20"/>
        </w:rPr>
        <w:t xml:space="preserve">at </w:t>
      </w:r>
      <w:r w:rsidR="007C3A9C">
        <w:rPr>
          <w:rFonts w:cs="Arial"/>
          <w:sz w:val="20"/>
        </w:rPr>
        <w:t>$</w:t>
      </w:r>
      <w:r w:rsidR="009B1C04">
        <w:rPr>
          <w:rFonts w:cs="Arial"/>
          <w:sz w:val="20"/>
        </w:rPr>
        <w:t>3</w:t>
      </w:r>
      <w:r w:rsidR="00316BF4">
        <w:rPr>
          <w:rFonts w:cs="Arial"/>
          <w:sz w:val="20"/>
        </w:rPr>
        <w:t>4</w:t>
      </w:r>
      <w:r w:rsidR="009B1C04">
        <w:rPr>
          <w:rFonts w:cs="Arial"/>
          <w:sz w:val="20"/>
        </w:rPr>
        <w:t>.</w:t>
      </w:r>
      <w:r w:rsidR="00316BF4">
        <w:rPr>
          <w:rFonts w:cs="Arial"/>
          <w:sz w:val="20"/>
        </w:rPr>
        <w:t>6</w:t>
      </w:r>
      <w:r w:rsidR="0068626A" w:rsidRPr="0068626A">
        <w:rPr>
          <w:rFonts w:cs="Arial"/>
          <w:sz w:val="20"/>
        </w:rPr>
        <w:t xml:space="preserve"> billion</w:t>
      </w:r>
      <w:r w:rsidR="009B1C04">
        <w:rPr>
          <w:rFonts w:cs="Arial"/>
          <w:sz w:val="20"/>
        </w:rPr>
        <w:t xml:space="preserve"> in 202</w:t>
      </w:r>
      <w:r w:rsidR="00316BF4">
        <w:rPr>
          <w:rFonts w:cs="Arial"/>
          <w:sz w:val="20"/>
        </w:rPr>
        <w:t>3</w:t>
      </w:r>
      <w:r w:rsidR="009B1C04">
        <w:rPr>
          <w:rFonts w:cs="Arial"/>
          <w:sz w:val="20"/>
        </w:rPr>
        <w:t>-2</w:t>
      </w:r>
      <w:r w:rsidR="00316BF4">
        <w:rPr>
          <w:rFonts w:cs="Arial"/>
          <w:sz w:val="20"/>
        </w:rPr>
        <w:t>4</w:t>
      </w:r>
      <w:r w:rsidR="009B1C04">
        <w:rPr>
          <w:rFonts w:cs="Arial"/>
          <w:sz w:val="20"/>
        </w:rPr>
        <w:t xml:space="preserve">, </w:t>
      </w:r>
      <w:r w:rsidR="00316BF4">
        <w:rPr>
          <w:rFonts w:cs="Arial"/>
          <w:sz w:val="20"/>
        </w:rPr>
        <w:t>in</w:t>
      </w:r>
      <w:r w:rsidR="009B1C04">
        <w:rPr>
          <w:rFonts w:cs="Arial"/>
          <w:sz w:val="20"/>
        </w:rPr>
        <w:t>crease</w:t>
      </w:r>
      <w:r>
        <w:rPr>
          <w:rFonts w:cs="Arial"/>
          <w:sz w:val="20"/>
        </w:rPr>
        <w:t>d</w:t>
      </w:r>
      <w:r w:rsidR="00861317">
        <w:rPr>
          <w:rFonts w:cs="Arial"/>
          <w:sz w:val="20"/>
        </w:rPr>
        <w:t xml:space="preserve"> by </w:t>
      </w:r>
      <w:r w:rsidR="00316BF4">
        <w:rPr>
          <w:rFonts w:cs="Arial"/>
          <w:sz w:val="20"/>
        </w:rPr>
        <w:t>4.6</w:t>
      </w:r>
      <w:r w:rsidR="009B1C04">
        <w:rPr>
          <w:rFonts w:cs="Arial"/>
          <w:sz w:val="20"/>
        </w:rPr>
        <w:t>%</w:t>
      </w:r>
      <w:r w:rsidR="00130B16">
        <w:rPr>
          <w:rFonts w:cs="Arial"/>
          <w:sz w:val="20"/>
        </w:rPr>
        <w:t xml:space="preserve"> </w:t>
      </w:r>
    </w:p>
    <w:p w14:paraId="64E9BC41" w14:textId="77777777" w:rsidR="0068626A" w:rsidRPr="007C3A9C" w:rsidRDefault="0068626A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14:paraId="75E7F3C9" w14:textId="77777777" w:rsidR="007C3A9C" w:rsidRPr="009B1C04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r w:rsidR="00012F65">
        <w:rPr>
          <w:rFonts w:cs="Arial"/>
          <w:sz w:val="20"/>
        </w:rPr>
        <w:t>2.3</w:t>
      </w:r>
      <w:r>
        <w:rPr>
          <w:rFonts w:cs="Arial"/>
          <w:sz w:val="20"/>
        </w:rPr>
        <w:t>%</w:t>
      </w:r>
    </w:p>
    <w:p w14:paraId="5E804E9E" w14:textId="77777777" w:rsidR="009B1C04" w:rsidRPr="00316BF4" w:rsidRDefault="009B1C04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2025-26 is </w:t>
      </w:r>
      <w:r w:rsidR="00012F65">
        <w:rPr>
          <w:rFonts w:cs="Arial"/>
          <w:sz w:val="20"/>
        </w:rPr>
        <w:t>7.1</w:t>
      </w:r>
      <w:r>
        <w:rPr>
          <w:rFonts w:cs="Arial"/>
          <w:sz w:val="20"/>
        </w:rPr>
        <w:t>%</w:t>
      </w:r>
    </w:p>
    <w:p w14:paraId="00A9A05D" w14:textId="039DB0E3" w:rsidR="00316BF4" w:rsidRPr="0068626A" w:rsidRDefault="00316BF4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2026-27 is 4.1%</w:t>
      </w:r>
    </w:p>
    <w:p w14:paraId="7B54F31D" w14:textId="798BD751"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9B1C04">
        <w:rPr>
          <w:rFonts w:cs="Arial"/>
          <w:sz w:val="20"/>
        </w:rPr>
        <w:t>202</w:t>
      </w:r>
      <w:r w:rsidR="00EC43DD">
        <w:rPr>
          <w:rFonts w:cs="Arial"/>
          <w:sz w:val="20"/>
        </w:rPr>
        <w:t>3</w:t>
      </w:r>
      <w:r w:rsidR="009B1C04">
        <w:rPr>
          <w:rFonts w:cs="Arial"/>
          <w:sz w:val="20"/>
        </w:rPr>
        <w:t>-2</w:t>
      </w:r>
      <w:r w:rsidR="00EC43DD">
        <w:rPr>
          <w:rFonts w:cs="Arial"/>
          <w:sz w:val="20"/>
        </w:rPr>
        <w:t>4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EC43DD">
        <w:rPr>
          <w:rFonts w:cs="Arial"/>
          <w:sz w:val="20"/>
        </w:rPr>
        <w:t>1.</w:t>
      </w:r>
      <w:r w:rsidR="00316BF4">
        <w:rPr>
          <w:rFonts w:cs="Arial"/>
          <w:sz w:val="20"/>
        </w:rPr>
        <w:t>4</w:t>
      </w:r>
      <w:r>
        <w:rPr>
          <w:rFonts w:cs="Arial"/>
          <w:sz w:val="20"/>
        </w:rPr>
        <w:t>%</w:t>
      </w:r>
    </w:p>
    <w:p w14:paraId="04FF9913" w14:textId="77777777"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14:paraId="5CA012FE" w14:textId="0EB431EA" w:rsidR="005F1452" w:rsidRDefault="00316BF4" w:rsidP="005F1452">
      <w:r w:rsidRPr="00316BF4">
        <w:rPr>
          <w:noProof/>
        </w:rPr>
        <w:drawing>
          <wp:inline distT="0" distB="0" distL="0" distR="0" wp14:anchorId="03B9AFC7" wp14:editId="78E1EFA9">
            <wp:extent cx="4865370" cy="4688205"/>
            <wp:effectExtent l="0" t="0" r="0" b="0"/>
            <wp:docPr id="5911309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46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570BF" w14:textId="77777777" w:rsidR="00423717" w:rsidRDefault="00D9545C" w:rsidP="005F1452">
      <w:r>
        <w:t>The top 5 industry share of NT’s output are:</w:t>
      </w:r>
    </w:p>
    <w:p w14:paraId="5FC2F406" w14:textId="040709BC" w:rsidR="005F1452" w:rsidRPr="005F1452" w:rsidRDefault="009B1C04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</w:t>
      </w:r>
      <w:r w:rsidR="00316BF4">
        <w:rPr>
          <w:rFonts w:cs="Arial"/>
          <w:sz w:val="20"/>
        </w:rPr>
        <w:t>9</w:t>
      </w:r>
      <w:r>
        <w:rPr>
          <w:rFonts w:cs="Arial"/>
          <w:sz w:val="20"/>
        </w:rPr>
        <w:t>.</w:t>
      </w:r>
      <w:r w:rsidR="00316BF4">
        <w:rPr>
          <w:rFonts w:cs="Arial"/>
          <w:sz w:val="20"/>
        </w:rPr>
        <w:t>6</w:t>
      </w:r>
      <w:r w:rsidR="005F1452">
        <w:rPr>
          <w:rFonts w:cs="Arial"/>
          <w:sz w:val="20"/>
        </w:rPr>
        <w:t>%</w:t>
      </w:r>
    </w:p>
    <w:p w14:paraId="55188390" w14:textId="1E4DFA53"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</w:t>
      </w:r>
      <w:r w:rsidR="00316BF4">
        <w:rPr>
          <w:rFonts w:cs="Arial"/>
          <w:sz w:val="20"/>
        </w:rPr>
        <w:t>9</w:t>
      </w:r>
      <w:r w:rsidR="009B1C04">
        <w:rPr>
          <w:rFonts w:cs="Arial"/>
          <w:sz w:val="20"/>
        </w:rPr>
        <w:t>.4</w:t>
      </w:r>
      <w:r>
        <w:rPr>
          <w:rFonts w:cs="Arial"/>
          <w:sz w:val="20"/>
        </w:rPr>
        <w:t>%</w:t>
      </w:r>
    </w:p>
    <w:p w14:paraId="287C0F0B" w14:textId="16037379" w:rsidR="005F1452" w:rsidRPr="00397250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 xml:space="preserve">is </w:t>
      </w:r>
      <w:r w:rsidR="00316BF4">
        <w:rPr>
          <w:rFonts w:cs="Arial"/>
          <w:sz w:val="20"/>
        </w:rPr>
        <w:t>7</w:t>
      </w:r>
      <w:r w:rsidR="007C3A9C">
        <w:rPr>
          <w:rFonts w:cs="Arial"/>
          <w:sz w:val="20"/>
        </w:rPr>
        <w:t>.</w:t>
      </w:r>
      <w:r w:rsidR="00316BF4">
        <w:rPr>
          <w:rFonts w:cs="Arial"/>
          <w:sz w:val="20"/>
        </w:rPr>
        <w:t>9</w:t>
      </w:r>
      <w:r>
        <w:rPr>
          <w:rFonts w:cs="Arial"/>
          <w:sz w:val="20"/>
        </w:rPr>
        <w:t>%</w:t>
      </w:r>
    </w:p>
    <w:p w14:paraId="3A59E9C5" w14:textId="2A62E1CF" w:rsidR="00397250" w:rsidRPr="005F1452" w:rsidRDefault="00397250" w:rsidP="00397250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</w:t>
      </w:r>
      <w:r w:rsidR="00316BF4">
        <w:rPr>
          <w:rFonts w:cs="Arial"/>
          <w:sz w:val="20"/>
        </w:rPr>
        <w:t>7</w:t>
      </w:r>
      <w:r>
        <w:rPr>
          <w:rFonts w:cs="Arial"/>
          <w:sz w:val="20"/>
        </w:rPr>
        <w:t>%</w:t>
      </w:r>
    </w:p>
    <w:p w14:paraId="2669FD10" w14:textId="20EC9EEE"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9B1C04">
        <w:rPr>
          <w:rFonts w:cs="Arial"/>
          <w:sz w:val="20"/>
        </w:rPr>
        <w:t>4.</w:t>
      </w:r>
      <w:r w:rsidR="00316BF4">
        <w:rPr>
          <w:rFonts w:cs="Arial"/>
          <w:sz w:val="20"/>
        </w:rPr>
        <w:t>5</w:t>
      </w:r>
      <w:r w:rsidRPr="005F1452">
        <w:rPr>
          <w:rFonts w:cs="Arial"/>
          <w:sz w:val="20"/>
        </w:rPr>
        <w:t>%</w:t>
      </w:r>
    </w:p>
    <w:p w14:paraId="4B1E2820" w14:textId="77777777" w:rsidR="00045655" w:rsidRDefault="00045655" w:rsidP="00045655"/>
    <w:p w14:paraId="5EF6413E" w14:textId="77777777" w:rsidR="00045655" w:rsidRPr="009109D3" w:rsidRDefault="00045655" w:rsidP="00045655"/>
    <w:p w14:paraId="2831DDC3" w14:textId="77777777" w:rsidR="009109D3" w:rsidRDefault="00C64952" w:rsidP="00045655">
      <w:pPr>
        <w:pStyle w:val="Heading1"/>
      </w:pPr>
      <w:r>
        <w:lastRenderedPageBreak/>
        <w:t xml:space="preserve">State Final Demand </w:t>
      </w:r>
    </w:p>
    <w:p w14:paraId="1C154D72" w14:textId="1F76ECAA" w:rsidR="000A3C8A" w:rsidRPr="000A3C8A" w:rsidRDefault="00316BF4" w:rsidP="000A3C8A">
      <w:r w:rsidRPr="00316BF4">
        <w:rPr>
          <w:noProof/>
        </w:rPr>
        <w:drawing>
          <wp:inline distT="0" distB="0" distL="0" distR="0" wp14:anchorId="4CFE3D10" wp14:editId="5A62E84E">
            <wp:extent cx="5479415" cy="5104130"/>
            <wp:effectExtent l="0" t="0" r="6985" b="1270"/>
            <wp:docPr id="16178880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510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8CC74" w14:textId="77777777" w:rsidR="00045655" w:rsidRDefault="00045655" w:rsidP="009109D3"/>
    <w:p w14:paraId="1BD86744" w14:textId="7B0782EF" w:rsidR="00C64952" w:rsidRPr="00544AF6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 w:rsidRPr="00544AF6">
        <w:rPr>
          <w:sz w:val="20"/>
        </w:rPr>
        <w:t>State Final Demand</w:t>
      </w:r>
      <w:r w:rsidR="00861317">
        <w:rPr>
          <w:sz w:val="20"/>
        </w:rPr>
        <w:t>, in seasonally adjusted term</w:t>
      </w:r>
      <w:r w:rsidR="008074B6">
        <w:rPr>
          <w:sz w:val="20"/>
        </w:rPr>
        <w:t>s</w:t>
      </w:r>
      <w:r w:rsidR="00861317">
        <w:rPr>
          <w:sz w:val="20"/>
        </w:rPr>
        <w:t xml:space="preserve">, </w:t>
      </w:r>
      <w:r w:rsidR="00B1594E" w:rsidRPr="00544AF6">
        <w:rPr>
          <w:sz w:val="20"/>
        </w:rPr>
        <w:t xml:space="preserve">as of </w:t>
      </w:r>
      <w:r w:rsidR="00316BF4">
        <w:rPr>
          <w:sz w:val="20"/>
        </w:rPr>
        <w:t>September</w:t>
      </w:r>
      <w:r w:rsidR="00861317">
        <w:rPr>
          <w:sz w:val="20"/>
        </w:rPr>
        <w:t xml:space="preserve"> 2024</w:t>
      </w:r>
      <w:r w:rsidR="00B1594E" w:rsidRPr="00544AF6">
        <w:rPr>
          <w:sz w:val="20"/>
        </w:rPr>
        <w:t xml:space="preserve"> is $</w:t>
      </w:r>
      <w:r w:rsidR="00316BF4">
        <w:rPr>
          <w:sz w:val="20"/>
        </w:rPr>
        <w:t>8</w:t>
      </w:r>
      <w:r w:rsidR="00B1594E" w:rsidRPr="00544AF6">
        <w:rPr>
          <w:sz w:val="20"/>
        </w:rPr>
        <w:t>.</w:t>
      </w:r>
      <w:r w:rsidR="00316BF4">
        <w:rPr>
          <w:sz w:val="20"/>
        </w:rPr>
        <w:t>4</w:t>
      </w:r>
      <w:r w:rsidR="00B1594E" w:rsidRPr="00544AF6">
        <w:rPr>
          <w:sz w:val="20"/>
        </w:rPr>
        <w:t xml:space="preserve"> billion</w:t>
      </w:r>
      <w:r w:rsidRPr="00544AF6">
        <w:rPr>
          <w:sz w:val="20"/>
        </w:rPr>
        <w:t xml:space="preserve">, up </w:t>
      </w:r>
      <w:r w:rsidR="00B1594E" w:rsidRPr="00544AF6">
        <w:rPr>
          <w:sz w:val="20"/>
        </w:rPr>
        <w:t xml:space="preserve">by </w:t>
      </w:r>
      <w:r w:rsidR="00316BF4">
        <w:rPr>
          <w:sz w:val="20"/>
        </w:rPr>
        <w:t>4.5</w:t>
      </w:r>
      <w:r w:rsidR="00C64952" w:rsidRPr="00544AF6">
        <w:rPr>
          <w:sz w:val="20"/>
        </w:rPr>
        <w:t xml:space="preserve">% </w:t>
      </w:r>
      <w:r w:rsidR="00B1594E" w:rsidRPr="00544AF6">
        <w:rPr>
          <w:sz w:val="20"/>
        </w:rPr>
        <w:t>compared</w:t>
      </w:r>
      <w:r w:rsidR="00A0572A" w:rsidRPr="00544AF6">
        <w:rPr>
          <w:sz w:val="20"/>
        </w:rPr>
        <w:t xml:space="preserve"> to </w:t>
      </w:r>
      <w:r w:rsidR="00316BF4">
        <w:rPr>
          <w:sz w:val="20"/>
        </w:rPr>
        <w:t>September</w:t>
      </w:r>
      <w:r w:rsidR="004034D8" w:rsidRPr="00544AF6">
        <w:rPr>
          <w:sz w:val="20"/>
        </w:rPr>
        <w:t xml:space="preserve"> 202</w:t>
      </w:r>
      <w:r w:rsidR="00420E14" w:rsidRPr="00544AF6">
        <w:rPr>
          <w:sz w:val="20"/>
        </w:rPr>
        <w:t>3</w:t>
      </w:r>
    </w:p>
    <w:p w14:paraId="57FE6F8C" w14:textId="77777777" w:rsidR="00B1594E" w:rsidRPr="00544AF6" w:rsidRDefault="00B1594E" w:rsidP="00045655">
      <w:pPr>
        <w:pStyle w:val="ListParagraph"/>
        <w:numPr>
          <w:ilvl w:val="0"/>
          <w:numId w:val="24"/>
        </w:numPr>
        <w:rPr>
          <w:sz w:val="20"/>
        </w:rPr>
      </w:pPr>
      <w:r w:rsidRPr="00544AF6">
        <w:rPr>
          <w:sz w:val="20"/>
        </w:rPr>
        <w:t>Annual change (%) of State Final Demand components:</w:t>
      </w:r>
    </w:p>
    <w:p w14:paraId="570A3183" w14:textId="5075717C" w:rsidR="00C64952" w:rsidRPr="00544AF6" w:rsidRDefault="004034D8" w:rsidP="00C64952">
      <w:pPr>
        <w:pStyle w:val="ListParagraph"/>
        <w:numPr>
          <w:ilvl w:val="1"/>
          <w:numId w:val="24"/>
        </w:numPr>
      </w:pPr>
      <w:r w:rsidRPr="00544AF6">
        <w:rPr>
          <w:sz w:val="20"/>
        </w:rPr>
        <w:t xml:space="preserve">Public investment, up </w:t>
      </w:r>
      <w:r w:rsidR="00316BF4">
        <w:rPr>
          <w:sz w:val="20"/>
        </w:rPr>
        <w:t>7</w:t>
      </w:r>
      <w:r w:rsidR="00C64952" w:rsidRPr="00544AF6">
        <w:rPr>
          <w:sz w:val="20"/>
        </w:rPr>
        <w:t>% to $</w:t>
      </w:r>
      <w:r w:rsidR="00260940">
        <w:rPr>
          <w:sz w:val="20"/>
        </w:rPr>
        <w:t>0.</w:t>
      </w:r>
      <w:r w:rsidR="00316BF4">
        <w:rPr>
          <w:sz w:val="20"/>
        </w:rPr>
        <w:t>7</w:t>
      </w:r>
      <w:r w:rsidR="00C64952" w:rsidRPr="00544AF6">
        <w:rPr>
          <w:sz w:val="20"/>
        </w:rPr>
        <w:t xml:space="preserve"> billion </w:t>
      </w:r>
    </w:p>
    <w:p w14:paraId="3D1A5EC2" w14:textId="4B4AC49A" w:rsidR="00045655" w:rsidRPr="00544AF6" w:rsidRDefault="004D6F66" w:rsidP="00E12148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>Private</w:t>
      </w:r>
      <w:r w:rsidR="009109D3" w:rsidRPr="00544AF6">
        <w:rPr>
          <w:rFonts w:cs="Arial"/>
          <w:sz w:val="20"/>
        </w:rPr>
        <w:t xml:space="preserve"> investment, </w:t>
      </w:r>
      <w:r w:rsidR="00260940">
        <w:rPr>
          <w:rFonts w:cs="Arial"/>
          <w:sz w:val="20"/>
        </w:rPr>
        <w:t>up</w:t>
      </w:r>
      <w:r w:rsidR="009109D3" w:rsidRPr="00544AF6">
        <w:rPr>
          <w:rFonts w:cs="Arial"/>
          <w:sz w:val="20"/>
        </w:rPr>
        <w:t xml:space="preserve"> </w:t>
      </w:r>
      <w:r w:rsidR="00316BF4">
        <w:rPr>
          <w:rFonts w:cs="Arial"/>
          <w:sz w:val="20"/>
        </w:rPr>
        <w:t>14.1</w:t>
      </w:r>
      <w:r w:rsidR="00A0572A" w:rsidRPr="00544AF6">
        <w:rPr>
          <w:rFonts w:cs="Arial"/>
          <w:sz w:val="20"/>
        </w:rPr>
        <w:t>% to $</w:t>
      </w:r>
      <w:r w:rsidR="00E12148" w:rsidRPr="00544AF6">
        <w:rPr>
          <w:rFonts w:cs="Arial"/>
          <w:sz w:val="20"/>
        </w:rPr>
        <w:t>1.</w:t>
      </w:r>
      <w:r w:rsidR="00260940">
        <w:rPr>
          <w:rFonts w:cs="Arial"/>
          <w:sz w:val="20"/>
        </w:rPr>
        <w:t>6</w:t>
      </w:r>
      <w:r w:rsidR="00C64952" w:rsidRPr="00544AF6">
        <w:rPr>
          <w:rFonts w:cs="Arial"/>
          <w:sz w:val="20"/>
        </w:rPr>
        <w:t xml:space="preserve"> b</w:t>
      </w:r>
      <w:r w:rsidR="00A0572A" w:rsidRPr="00544AF6">
        <w:rPr>
          <w:rFonts w:cs="Arial"/>
          <w:sz w:val="20"/>
        </w:rPr>
        <w:t xml:space="preserve">illion </w:t>
      </w:r>
    </w:p>
    <w:p w14:paraId="37B20F18" w14:textId="7EF9363D" w:rsidR="00C64952" w:rsidRPr="00544AF6" w:rsidRDefault="00A0572A" w:rsidP="00C64952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 xml:space="preserve">Household consumption, </w:t>
      </w:r>
      <w:r w:rsidR="00861317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1.</w:t>
      </w:r>
      <w:r w:rsidR="00316BF4">
        <w:rPr>
          <w:rFonts w:cs="Arial"/>
          <w:sz w:val="20"/>
        </w:rPr>
        <w:t>9</w:t>
      </w:r>
      <w:r w:rsidR="00C64952" w:rsidRPr="00544AF6">
        <w:rPr>
          <w:rFonts w:cs="Arial"/>
          <w:sz w:val="20"/>
        </w:rPr>
        <w:t>% to $</w:t>
      </w:r>
      <w:r w:rsidR="00AF448C" w:rsidRPr="00544AF6">
        <w:rPr>
          <w:rFonts w:cs="Arial"/>
          <w:sz w:val="20"/>
        </w:rPr>
        <w:t>3.</w:t>
      </w:r>
      <w:r w:rsidR="00316BF4">
        <w:rPr>
          <w:rFonts w:cs="Arial"/>
          <w:sz w:val="20"/>
        </w:rPr>
        <w:t>4</w:t>
      </w:r>
      <w:r w:rsidR="00C64952" w:rsidRPr="00544AF6">
        <w:rPr>
          <w:rFonts w:cs="Arial"/>
          <w:sz w:val="20"/>
        </w:rPr>
        <w:t xml:space="preserve"> b</w:t>
      </w:r>
      <w:r w:rsidRPr="00544AF6">
        <w:rPr>
          <w:rFonts w:cs="Arial"/>
          <w:sz w:val="20"/>
        </w:rPr>
        <w:t xml:space="preserve">illion </w:t>
      </w:r>
    </w:p>
    <w:p w14:paraId="44F9E4A9" w14:textId="3107BDFD" w:rsidR="00C64952" w:rsidRPr="00544AF6" w:rsidRDefault="004034D8" w:rsidP="00C64952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 xml:space="preserve">Government consumption, </w:t>
      </w:r>
      <w:r w:rsidR="00DB43C4" w:rsidRPr="00544AF6">
        <w:rPr>
          <w:rFonts w:cs="Arial"/>
          <w:sz w:val="20"/>
        </w:rPr>
        <w:t>up</w:t>
      </w:r>
      <w:r w:rsidR="00A0572A" w:rsidRPr="00544AF6">
        <w:rPr>
          <w:rFonts w:cs="Arial"/>
          <w:sz w:val="20"/>
        </w:rPr>
        <w:t xml:space="preserve"> </w:t>
      </w:r>
      <w:r w:rsidR="00316BF4">
        <w:rPr>
          <w:rFonts w:cs="Arial"/>
          <w:sz w:val="20"/>
        </w:rPr>
        <w:t>2</w:t>
      </w:r>
      <w:r w:rsidR="00A0572A" w:rsidRPr="00544AF6">
        <w:rPr>
          <w:rFonts w:cs="Arial"/>
          <w:sz w:val="20"/>
        </w:rPr>
        <w:t>% to $</w:t>
      </w:r>
      <w:r w:rsidR="00861317">
        <w:rPr>
          <w:rFonts w:cs="Arial"/>
          <w:sz w:val="20"/>
        </w:rPr>
        <w:t>2.7</w:t>
      </w:r>
      <w:r w:rsidR="00C64952" w:rsidRPr="00544AF6">
        <w:rPr>
          <w:rFonts w:cs="Arial"/>
          <w:sz w:val="20"/>
        </w:rPr>
        <w:t xml:space="preserve"> b</w:t>
      </w:r>
      <w:r w:rsidR="00A0572A" w:rsidRPr="00544AF6">
        <w:rPr>
          <w:rFonts w:cs="Arial"/>
          <w:sz w:val="20"/>
        </w:rPr>
        <w:t xml:space="preserve">illion </w:t>
      </w:r>
    </w:p>
    <w:p w14:paraId="41C5F22C" w14:textId="77777777" w:rsidR="00045655" w:rsidRDefault="00045655" w:rsidP="009B0919">
      <w:pPr>
        <w:pStyle w:val="ListParagraph"/>
        <w:ind w:left="720"/>
      </w:pPr>
    </w:p>
    <w:p w14:paraId="61E86676" w14:textId="77777777" w:rsidR="00045655" w:rsidRDefault="00045655" w:rsidP="009B0919">
      <w:pPr>
        <w:pStyle w:val="ListParagraph"/>
        <w:ind w:left="720"/>
      </w:pPr>
    </w:p>
    <w:p w14:paraId="2BAFACF6" w14:textId="77777777" w:rsidR="00045655" w:rsidRPr="004A1CE3" w:rsidRDefault="00045655" w:rsidP="009B0919">
      <w:pPr>
        <w:pStyle w:val="ListParagraph"/>
        <w:ind w:left="720"/>
      </w:pPr>
    </w:p>
    <w:p w14:paraId="0D8B2905" w14:textId="77777777"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14:paraId="2EB15B84" w14:textId="77777777" w:rsidR="00841EED" w:rsidRDefault="00D61308" w:rsidP="00841EED">
      <w:r w:rsidRPr="00D61308">
        <w:rPr>
          <w:noProof/>
          <w:lang w:eastAsia="en-AU"/>
        </w:rPr>
        <w:drawing>
          <wp:inline distT="0" distB="0" distL="0" distR="0" wp14:anchorId="68BC3D25">
            <wp:extent cx="4756150" cy="474345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0A15B" w14:textId="77777777" w:rsidR="00423717" w:rsidRPr="00423717" w:rsidRDefault="00423717" w:rsidP="00841EED">
      <w:pPr>
        <w:rPr>
          <w:sz w:val="20"/>
          <w:szCs w:val="20"/>
        </w:rPr>
      </w:pPr>
    </w:p>
    <w:p w14:paraId="4A0B080F" w14:textId="77777777"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D61308">
        <w:rPr>
          <w:sz w:val="20"/>
          <w:szCs w:val="20"/>
        </w:rPr>
        <w:t>55</w:t>
      </w:r>
      <w:r w:rsidRPr="00423717">
        <w:rPr>
          <w:sz w:val="20"/>
          <w:szCs w:val="20"/>
        </w:rPr>
        <w:t xml:space="preserve">% in the </w:t>
      </w:r>
      <w:r w:rsidR="00D61308">
        <w:rPr>
          <w:sz w:val="20"/>
          <w:szCs w:val="20"/>
        </w:rPr>
        <w:t>June</w:t>
      </w:r>
      <w:r w:rsidRPr="00423717">
        <w:rPr>
          <w:sz w:val="20"/>
          <w:szCs w:val="20"/>
        </w:rPr>
        <w:t xml:space="preserve"> 202</w:t>
      </w:r>
      <w:r w:rsidR="00012F65">
        <w:rPr>
          <w:sz w:val="20"/>
          <w:szCs w:val="20"/>
        </w:rPr>
        <w:t>4</w:t>
      </w:r>
      <w:r w:rsidRPr="00423717">
        <w:rPr>
          <w:sz w:val="20"/>
          <w:szCs w:val="20"/>
        </w:rPr>
        <w:t xml:space="preserve"> quarter, </w:t>
      </w:r>
      <w:r w:rsidR="00D61308">
        <w:rPr>
          <w:sz w:val="20"/>
          <w:szCs w:val="20"/>
        </w:rPr>
        <w:t>up</w:t>
      </w:r>
      <w:r w:rsidR="009B1C04">
        <w:rPr>
          <w:sz w:val="20"/>
          <w:szCs w:val="20"/>
        </w:rPr>
        <w:t xml:space="preserve"> by</w:t>
      </w:r>
      <w:r w:rsidRPr="00423717">
        <w:rPr>
          <w:sz w:val="20"/>
          <w:szCs w:val="20"/>
        </w:rPr>
        <w:t xml:space="preserve"> </w:t>
      </w:r>
      <w:r w:rsidR="00D61308">
        <w:rPr>
          <w:sz w:val="20"/>
          <w:szCs w:val="20"/>
        </w:rPr>
        <w:t>1 percentage point</w:t>
      </w:r>
      <w:r w:rsidRPr="00423717">
        <w:rPr>
          <w:sz w:val="20"/>
          <w:szCs w:val="20"/>
        </w:rPr>
        <w:t xml:space="preserve"> from the previous quarter</w:t>
      </w:r>
    </w:p>
    <w:p w14:paraId="244105C9" w14:textId="77777777"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</w:t>
      </w:r>
      <w:r w:rsidR="00D61308">
        <w:rPr>
          <w:sz w:val="20"/>
          <w:szCs w:val="20"/>
        </w:rPr>
        <w:t>4</w:t>
      </w:r>
      <w:r w:rsidRPr="00423717">
        <w:rPr>
          <w:sz w:val="20"/>
          <w:szCs w:val="20"/>
        </w:rPr>
        <w:t xml:space="preserve"> fo</w:t>
      </w:r>
      <w:r w:rsidR="00F71DB2">
        <w:rPr>
          <w:sz w:val="20"/>
          <w:szCs w:val="20"/>
        </w:rPr>
        <w:t>r the Northern Territory was 1</w:t>
      </w:r>
      <w:r w:rsidR="00FC7B51">
        <w:rPr>
          <w:sz w:val="20"/>
          <w:szCs w:val="20"/>
        </w:rPr>
        <w:t>6</w:t>
      </w:r>
      <w:r w:rsidR="00F22B15">
        <w:rPr>
          <w:sz w:val="20"/>
          <w:szCs w:val="20"/>
        </w:rPr>
        <w:t xml:space="preserve"> </w:t>
      </w:r>
      <w:r w:rsidR="00D61308">
        <w:rPr>
          <w:sz w:val="20"/>
          <w:szCs w:val="20"/>
        </w:rPr>
        <w:t>380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</w:t>
      </w:r>
      <w:r w:rsidR="00D61308">
        <w:rPr>
          <w:sz w:val="20"/>
          <w:szCs w:val="20"/>
        </w:rPr>
        <w:t>273</w:t>
      </w:r>
      <w:r w:rsidRPr="00423717">
        <w:rPr>
          <w:sz w:val="20"/>
          <w:szCs w:val="20"/>
        </w:rPr>
        <w:t xml:space="preserve"> businesses over the year to June 202</w:t>
      </w:r>
      <w:r w:rsidR="00D61308">
        <w:rPr>
          <w:sz w:val="20"/>
          <w:szCs w:val="20"/>
        </w:rPr>
        <w:t>4</w:t>
      </w:r>
    </w:p>
    <w:p w14:paraId="6D87BDCB" w14:textId="77777777"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14:paraId="0B89036B" w14:textId="77777777" w:rsidR="005E0814" w:rsidRPr="0053614F" w:rsidRDefault="005E0814" w:rsidP="005E0814">
      <w:pPr>
        <w:pStyle w:val="ListParagraph"/>
        <w:ind w:left="720"/>
      </w:pPr>
    </w:p>
    <w:p w14:paraId="2254DE4A" w14:textId="77777777" w:rsidR="0053614F" w:rsidRDefault="00305D65" w:rsidP="00305D65">
      <w:pPr>
        <w:pStyle w:val="Heading1"/>
      </w:pPr>
      <w:r w:rsidRPr="002D687C">
        <w:lastRenderedPageBreak/>
        <w:t>Darwin inflation</w:t>
      </w:r>
    </w:p>
    <w:p w14:paraId="2CE07C20" w14:textId="282F669C" w:rsidR="001127E4" w:rsidRDefault="00316BF4" w:rsidP="0053614F">
      <w:r w:rsidRPr="00316BF4">
        <w:rPr>
          <w:noProof/>
        </w:rPr>
        <w:drawing>
          <wp:inline distT="0" distB="0" distL="0" distR="0" wp14:anchorId="42502A2A" wp14:editId="62E28C5B">
            <wp:extent cx="4756150" cy="4708525"/>
            <wp:effectExtent l="0" t="0" r="6350" b="0"/>
            <wp:docPr id="18318035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470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696CA" w14:textId="77777777" w:rsidR="00423717" w:rsidRDefault="00423717" w:rsidP="0053614F"/>
    <w:p w14:paraId="06D3A1F2" w14:textId="0C11368E"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316BF4">
        <w:rPr>
          <w:sz w:val="20"/>
        </w:rPr>
        <w:t>2.2</w:t>
      </w:r>
      <w:r w:rsidR="00861317">
        <w:rPr>
          <w:sz w:val="20"/>
        </w:rPr>
        <w:t>%</w:t>
      </w:r>
      <w:r w:rsidRPr="00423717">
        <w:rPr>
          <w:sz w:val="20"/>
        </w:rPr>
        <w:t xml:space="preserve"> </w:t>
      </w:r>
      <w:r w:rsidR="00397250">
        <w:rPr>
          <w:sz w:val="20"/>
        </w:rPr>
        <w:t>annually in</w:t>
      </w:r>
      <w:r w:rsidRPr="00423717">
        <w:rPr>
          <w:sz w:val="20"/>
        </w:rPr>
        <w:t xml:space="preserve"> </w:t>
      </w:r>
      <w:r w:rsidR="00316BF4">
        <w:rPr>
          <w:sz w:val="20"/>
        </w:rPr>
        <w:t>September</w:t>
      </w:r>
      <w:r w:rsidR="00373921">
        <w:rPr>
          <w:sz w:val="20"/>
        </w:rPr>
        <w:t xml:space="preserve"> 2024</w:t>
      </w:r>
    </w:p>
    <w:p w14:paraId="7FF87D3A" w14:textId="7CDF3764"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397250">
        <w:rPr>
          <w:sz w:val="20"/>
        </w:rPr>
        <w:t xml:space="preserve">ional inflation increased to </w:t>
      </w:r>
      <w:r w:rsidR="00316BF4">
        <w:rPr>
          <w:sz w:val="20"/>
        </w:rPr>
        <w:t>2</w:t>
      </w:r>
      <w:r w:rsidR="00D61308">
        <w:rPr>
          <w:sz w:val="20"/>
        </w:rPr>
        <w:t>.8</w:t>
      </w:r>
      <w:r w:rsidRPr="00423717">
        <w:rPr>
          <w:sz w:val="20"/>
        </w:rPr>
        <w:t>%</w:t>
      </w:r>
    </w:p>
    <w:p w14:paraId="7AE922BC" w14:textId="7D4A2A56" w:rsidR="00E67D46" w:rsidRPr="00423717" w:rsidRDefault="00397250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Trimmed mean increased to </w:t>
      </w:r>
      <w:r w:rsidR="00D61308">
        <w:rPr>
          <w:sz w:val="20"/>
        </w:rPr>
        <w:t>3.</w:t>
      </w:r>
      <w:r w:rsidR="00316BF4">
        <w:rPr>
          <w:sz w:val="20"/>
        </w:rPr>
        <w:t>5</w:t>
      </w:r>
      <w:r w:rsidR="00E67D46" w:rsidRPr="00423717">
        <w:rPr>
          <w:sz w:val="20"/>
        </w:rPr>
        <w:t>%</w:t>
      </w:r>
    </w:p>
    <w:p w14:paraId="5CE6927C" w14:textId="77777777" w:rsidR="009B0919" w:rsidRPr="00423717" w:rsidRDefault="009B0919" w:rsidP="009B0919">
      <w:pPr>
        <w:rPr>
          <w:sz w:val="20"/>
        </w:rPr>
      </w:pPr>
    </w:p>
    <w:p w14:paraId="148E998F" w14:textId="77777777" w:rsidR="009B0919" w:rsidRDefault="009B0919" w:rsidP="009B0919"/>
    <w:p w14:paraId="3DA5B5C0" w14:textId="77777777" w:rsidR="009B0919" w:rsidRDefault="009B0919" w:rsidP="009B0919"/>
    <w:p w14:paraId="193A6670" w14:textId="77777777" w:rsidR="009B0919" w:rsidRDefault="009B0919" w:rsidP="009B0919"/>
    <w:p w14:paraId="70788870" w14:textId="77777777" w:rsidR="009B0919" w:rsidRDefault="009B0919" w:rsidP="009B0919"/>
    <w:p w14:paraId="5B1721E7" w14:textId="77777777" w:rsidR="009B0919" w:rsidRDefault="009B0919" w:rsidP="009B0919"/>
    <w:p w14:paraId="217C8671" w14:textId="77777777" w:rsidR="00045655" w:rsidRDefault="00045655" w:rsidP="009B0919"/>
    <w:p w14:paraId="413E69A1" w14:textId="77777777" w:rsidR="00045655" w:rsidRDefault="00045655" w:rsidP="009B0919"/>
    <w:p w14:paraId="12671165" w14:textId="77777777" w:rsidR="009B0919" w:rsidRPr="0029187B" w:rsidRDefault="009B0919" w:rsidP="009B0919"/>
    <w:p w14:paraId="1713033F" w14:textId="77777777" w:rsidR="0084206E" w:rsidRDefault="00FB26C1" w:rsidP="00FB26C1">
      <w:pPr>
        <w:pStyle w:val="Heading1"/>
      </w:pPr>
      <w:r>
        <w:t>Labour market</w:t>
      </w:r>
    </w:p>
    <w:p w14:paraId="4F703A2A" w14:textId="16D0F614" w:rsidR="00423717" w:rsidRDefault="00316BF4" w:rsidP="0084206E">
      <w:r w:rsidRPr="00316BF4">
        <w:rPr>
          <w:noProof/>
        </w:rPr>
        <w:drawing>
          <wp:inline distT="0" distB="0" distL="0" distR="0" wp14:anchorId="01D0F101" wp14:editId="4B33A1BF">
            <wp:extent cx="5022215" cy="5022215"/>
            <wp:effectExtent l="0" t="0" r="6985" b="6985"/>
            <wp:docPr id="9105651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215" cy="502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43287" w14:textId="77777777" w:rsidR="00423717" w:rsidRDefault="00423717" w:rsidP="00423717">
      <w:pPr>
        <w:spacing w:line="240" w:lineRule="auto"/>
      </w:pPr>
    </w:p>
    <w:p w14:paraId="47C333A5" w14:textId="481B04B1" w:rsidR="00423717" w:rsidRPr="00420E14" w:rsidRDefault="00DB43C4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Unemployment rate </w:t>
      </w:r>
      <w:r w:rsidR="00AF448C" w:rsidRPr="00420E14">
        <w:rPr>
          <w:rFonts w:cs="Arial"/>
          <w:sz w:val="20"/>
        </w:rPr>
        <w:t xml:space="preserve">(Trend) </w:t>
      </w:r>
      <w:r w:rsidRPr="00420E14">
        <w:rPr>
          <w:rFonts w:cs="Arial"/>
          <w:sz w:val="20"/>
        </w:rPr>
        <w:t>is 4</w:t>
      </w:r>
      <w:r w:rsidR="00570B91">
        <w:rPr>
          <w:rFonts w:cs="Arial"/>
          <w:sz w:val="20"/>
        </w:rPr>
        <w:t>.</w:t>
      </w:r>
      <w:r w:rsidR="00316BF4">
        <w:rPr>
          <w:rFonts w:cs="Arial"/>
          <w:sz w:val="20"/>
        </w:rPr>
        <w:t>5</w:t>
      </w:r>
      <w:r w:rsidR="00E67D46" w:rsidRPr="00420E14">
        <w:rPr>
          <w:rFonts w:cs="Arial"/>
          <w:sz w:val="20"/>
        </w:rPr>
        <w:t xml:space="preserve">% as of </w:t>
      </w:r>
      <w:r w:rsidR="00316BF4">
        <w:rPr>
          <w:rFonts w:cs="Arial"/>
          <w:sz w:val="20"/>
        </w:rPr>
        <w:t>October</w:t>
      </w:r>
      <w:r w:rsidR="00E67D46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</w:p>
    <w:p w14:paraId="26A1092D" w14:textId="0EB535E2" w:rsidR="00E67D46" w:rsidRPr="00420E14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Employment </w:t>
      </w:r>
      <w:r w:rsidR="00AF448C" w:rsidRPr="00420E14">
        <w:rPr>
          <w:rFonts w:cs="Arial"/>
          <w:sz w:val="20"/>
        </w:rPr>
        <w:t xml:space="preserve">(Trend) </w:t>
      </w:r>
      <w:r w:rsidRPr="00420E14">
        <w:rPr>
          <w:rFonts w:cs="Arial"/>
          <w:sz w:val="20"/>
        </w:rPr>
        <w:t xml:space="preserve">is </w:t>
      </w:r>
      <w:r w:rsidR="00260940">
        <w:rPr>
          <w:rFonts w:cs="Arial"/>
          <w:sz w:val="20"/>
        </w:rPr>
        <w:t>13</w:t>
      </w:r>
      <w:r w:rsidR="00316BF4">
        <w:rPr>
          <w:rFonts w:cs="Arial"/>
          <w:sz w:val="20"/>
        </w:rPr>
        <w:t>8</w:t>
      </w:r>
      <w:r w:rsidR="00CC5E3E" w:rsidRPr="00420E14">
        <w:rPr>
          <w:rFonts w:cs="Arial"/>
          <w:sz w:val="20"/>
        </w:rPr>
        <w:t xml:space="preserve"> </w:t>
      </w:r>
      <w:r w:rsidR="00316BF4">
        <w:rPr>
          <w:rFonts w:cs="Arial"/>
          <w:sz w:val="20"/>
        </w:rPr>
        <w:t>774</w:t>
      </w:r>
      <w:r w:rsidR="00E67D46" w:rsidRPr="00420E14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 xml:space="preserve">as of </w:t>
      </w:r>
      <w:r w:rsidR="00316BF4">
        <w:rPr>
          <w:rFonts w:cs="Arial"/>
          <w:sz w:val="20"/>
        </w:rPr>
        <w:t>October</w:t>
      </w:r>
      <w:r w:rsidR="009F3F18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>202</w:t>
      </w:r>
      <w:r w:rsidR="0063655C" w:rsidRPr="00420E14">
        <w:rPr>
          <w:rFonts w:cs="Arial"/>
          <w:sz w:val="20"/>
        </w:rPr>
        <w:t>4</w:t>
      </w:r>
      <w:r w:rsidR="00397250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up</w:t>
      </w:r>
      <w:r w:rsidR="00E67D46" w:rsidRPr="00420E14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 xml:space="preserve">by </w:t>
      </w:r>
      <w:r w:rsidR="00316BF4">
        <w:rPr>
          <w:rFonts w:cs="Arial"/>
          <w:sz w:val="20"/>
        </w:rPr>
        <w:t>1.6</w:t>
      </w:r>
      <w:r w:rsidR="00E67D46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annually.</w:t>
      </w:r>
    </w:p>
    <w:p w14:paraId="0AE9BAB9" w14:textId="74634BF9" w:rsidR="00E67D46" w:rsidRPr="00420E14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Participation rate </w:t>
      </w:r>
      <w:r w:rsidR="00AF448C" w:rsidRPr="00420E14">
        <w:rPr>
          <w:rFonts w:cs="Arial"/>
          <w:sz w:val="20"/>
        </w:rPr>
        <w:t xml:space="preserve">(Trend) </w:t>
      </w:r>
      <w:r w:rsidR="001C3DAC" w:rsidRPr="00420E14">
        <w:rPr>
          <w:rFonts w:cs="Arial"/>
          <w:sz w:val="20"/>
        </w:rPr>
        <w:t>is</w:t>
      </w:r>
      <w:r w:rsidRPr="00420E14">
        <w:rPr>
          <w:rFonts w:cs="Arial"/>
          <w:sz w:val="20"/>
        </w:rPr>
        <w:t xml:space="preserve"> </w:t>
      </w:r>
      <w:r w:rsidR="00D61308">
        <w:rPr>
          <w:rFonts w:cs="Arial"/>
          <w:sz w:val="20"/>
        </w:rPr>
        <w:t>7</w:t>
      </w:r>
      <w:r w:rsidR="009F3F18">
        <w:rPr>
          <w:rFonts w:cs="Arial"/>
          <w:sz w:val="20"/>
        </w:rPr>
        <w:t>2</w:t>
      </w:r>
      <w:r w:rsidR="00D61308">
        <w:rPr>
          <w:rFonts w:cs="Arial"/>
          <w:sz w:val="20"/>
        </w:rPr>
        <w:t>.</w:t>
      </w:r>
      <w:r w:rsidR="00316BF4">
        <w:rPr>
          <w:rFonts w:cs="Arial"/>
          <w:sz w:val="20"/>
        </w:rPr>
        <w:t>6</w:t>
      </w:r>
      <w:r w:rsidR="00F443E6" w:rsidRPr="00420E14">
        <w:rPr>
          <w:rFonts w:cs="Arial"/>
          <w:sz w:val="20"/>
        </w:rPr>
        <w:t xml:space="preserve">% as of </w:t>
      </w:r>
      <w:r w:rsidR="00316BF4">
        <w:rPr>
          <w:rFonts w:cs="Arial"/>
          <w:sz w:val="20"/>
        </w:rPr>
        <w:t>October</w:t>
      </w:r>
      <w:r w:rsidR="009F3F18">
        <w:rPr>
          <w:rFonts w:cs="Arial"/>
          <w:sz w:val="20"/>
        </w:rPr>
        <w:t xml:space="preserve"> </w:t>
      </w:r>
      <w:r w:rsidR="00E36D23" w:rsidRPr="00420E14">
        <w:rPr>
          <w:rFonts w:cs="Arial"/>
          <w:sz w:val="20"/>
        </w:rPr>
        <w:t>202</w:t>
      </w:r>
      <w:r w:rsidR="0063655C" w:rsidRPr="00420E14">
        <w:rPr>
          <w:rFonts w:cs="Arial"/>
          <w:sz w:val="20"/>
        </w:rPr>
        <w:t>4</w:t>
      </w:r>
      <w:r w:rsidR="00E36D23" w:rsidRPr="00420E14">
        <w:rPr>
          <w:rFonts w:cs="Arial"/>
          <w:sz w:val="20"/>
        </w:rPr>
        <w:t xml:space="preserve">, </w:t>
      </w:r>
      <w:r w:rsidR="00397250" w:rsidRPr="00420E14">
        <w:rPr>
          <w:rFonts w:cs="Arial"/>
          <w:sz w:val="20"/>
        </w:rPr>
        <w:t xml:space="preserve">annual </w:t>
      </w:r>
      <w:r w:rsidR="00420E14" w:rsidRPr="00420E14">
        <w:rPr>
          <w:rFonts w:cs="Arial"/>
          <w:sz w:val="20"/>
        </w:rPr>
        <w:t>increase</w:t>
      </w:r>
      <w:r w:rsidR="00397250" w:rsidRPr="00420E14">
        <w:rPr>
          <w:rFonts w:cs="Arial"/>
          <w:sz w:val="20"/>
        </w:rPr>
        <w:t xml:space="preserve"> of </w:t>
      </w:r>
      <w:r w:rsidR="009F3F18">
        <w:rPr>
          <w:rFonts w:cs="Arial"/>
          <w:sz w:val="20"/>
        </w:rPr>
        <w:t>0.</w:t>
      </w:r>
      <w:r w:rsidR="00316BF4">
        <w:rPr>
          <w:rFonts w:cs="Arial"/>
          <w:sz w:val="20"/>
        </w:rPr>
        <w:t>3</w:t>
      </w:r>
      <w:r w:rsidR="00397250" w:rsidRPr="00420E14">
        <w:rPr>
          <w:rFonts w:cs="Arial"/>
          <w:sz w:val="20"/>
        </w:rPr>
        <w:t xml:space="preserve"> percentage point</w:t>
      </w:r>
    </w:p>
    <w:p w14:paraId="43AD0799" w14:textId="77777777"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14:paraId="600961DB" w14:textId="77777777" w:rsidR="002E7101" w:rsidRPr="00E36D23" w:rsidRDefault="00260940" w:rsidP="002E7101">
      <w:r w:rsidRPr="00260940">
        <w:rPr>
          <w:rFonts w:cs="Arial"/>
          <w:noProof/>
          <w:sz w:val="20"/>
        </w:rPr>
        <w:drawing>
          <wp:inline distT="0" distB="0" distL="0" distR="0" wp14:anchorId="72FC7CCD" wp14:editId="601A13AD">
            <wp:extent cx="4711700" cy="5012055"/>
            <wp:effectExtent l="0" t="0" r="0" b="0"/>
            <wp:docPr id="21107580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501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62FBF043" w14:textId="77777777" w:rsidR="00143D89" w:rsidRPr="00420E14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NT population </w:t>
      </w:r>
      <w:r w:rsidR="00143D89" w:rsidRPr="00420E14">
        <w:rPr>
          <w:rFonts w:cs="Arial"/>
          <w:sz w:val="20"/>
        </w:rPr>
        <w:t xml:space="preserve">is </w:t>
      </w:r>
      <w:r w:rsidR="00AF448C" w:rsidRPr="00420E14">
        <w:rPr>
          <w:rFonts w:cs="Arial"/>
          <w:sz w:val="20"/>
        </w:rPr>
        <w:t>25</w:t>
      </w:r>
      <w:r w:rsidR="00260940">
        <w:rPr>
          <w:rFonts w:cs="Arial"/>
          <w:sz w:val="20"/>
        </w:rPr>
        <w:t>4</w:t>
      </w:r>
      <w:r w:rsidR="00DB43C4" w:rsidRPr="00420E14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263</w:t>
      </w:r>
      <w:r w:rsidR="009B1C04" w:rsidRPr="00420E14">
        <w:rPr>
          <w:rFonts w:cs="Arial"/>
          <w:sz w:val="20"/>
        </w:rPr>
        <w:t xml:space="preserve"> as of </w:t>
      </w:r>
      <w:r w:rsidR="00260940">
        <w:rPr>
          <w:rFonts w:cs="Arial"/>
          <w:sz w:val="20"/>
        </w:rPr>
        <w:t>March</w:t>
      </w:r>
      <w:r w:rsidR="009B1C04" w:rsidRPr="00420E14">
        <w:rPr>
          <w:rFonts w:cs="Arial"/>
          <w:sz w:val="20"/>
        </w:rPr>
        <w:t xml:space="preserve"> 202</w:t>
      </w:r>
      <w:r w:rsidR="00260940">
        <w:rPr>
          <w:rFonts w:cs="Arial"/>
          <w:sz w:val="20"/>
        </w:rPr>
        <w:t>4</w:t>
      </w:r>
      <w:r w:rsidRPr="00420E14">
        <w:rPr>
          <w:rFonts w:cs="Arial"/>
          <w:sz w:val="20"/>
        </w:rPr>
        <w:t xml:space="preserve">, </w:t>
      </w:r>
      <w:r w:rsidR="00581CFB" w:rsidRPr="00420E14">
        <w:rPr>
          <w:rFonts w:cs="Arial"/>
          <w:sz w:val="20"/>
        </w:rPr>
        <w:t>up 0.</w:t>
      </w:r>
      <w:r w:rsidR="00260940">
        <w:rPr>
          <w:rFonts w:cs="Arial"/>
          <w:sz w:val="20"/>
        </w:rPr>
        <w:t>8</w:t>
      </w:r>
      <w:r w:rsidR="007D32C8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compared</w:t>
      </w:r>
      <w:r w:rsidR="00581CFB" w:rsidRPr="00420E14">
        <w:rPr>
          <w:rFonts w:cs="Arial"/>
          <w:sz w:val="20"/>
        </w:rPr>
        <w:t xml:space="preserve"> to </w:t>
      </w:r>
      <w:r w:rsidR="00260940">
        <w:rPr>
          <w:rFonts w:cs="Arial"/>
          <w:sz w:val="20"/>
        </w:rPr>
        <w:t>March</w:t>
      </w:r>
      <w:r w:rsidR="00397250" w:rsidRPr="00420E14">
        <w:rPr>
          <w:rFonts w:cs="Arial"/>
          <w:sz w:val="20"/>
        </w:rPr>
        <w:t xml:space="preserve"> 202</w:t>
      </w:r>
      <w:r w:rsidR="00260940">
        <w:rPr>
          <w:rFonts w:cs="Arial"/>
          <w:sz w:val="20"/>
        </w:rPr>
        <w:t>3</w:t>
      </w:r>
    </w:p>
    <w:p w14:paraId="763D3525" w14:textId="77777777" w:rsidR="002E7101" w:rsidRPr="00420E14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420E14">
        <w:rPr>
          <w:rFonts w:cs="Arial"/>
          <w:sz w:val="20"/>
        </w:rPr>
        <w:t>N</w:t>
      </w:r>
      <w:r w:rsidR="002E7101" w:rsidRPr="00420E14">
        <w:rPr>
          <w:rFonts w:cs="Arial"/>
          <w:sz w:val="20"/>
        </w:rPr>
        <w:t>ational population</w:t>
      </w:r>
      <w:r w:rsidRPr="00420E14">
        <w:rPr>
          <w:rFonts w:cs="Arial"/>
          <w:sz w:val="20"/>
        </w:rPr>
        <w:t xml:space="preserve"> is</w:t>
      </w:r>
      <w:r w:rsidR="00581CFB" w:rsidRPr="00420E14">
        <w:rPr>
          <w:rFonts w:cs="Arial"/>
          <w:sz w:val="20"/>
        </w:rPr>
        <w:t xml:space="preserve"> </w:t>
      </w:r>
      <w:r w:rsidR="00861317">
        <w:rPr>
          <w:rFonts w:cs="Arial"/>
          <w:sz w:val="20"/>
        </w:rPr>
        <w:t>27</w:t>
      </w:r>
      <w:r w:rsidR="00260940">
        <w:rPr>
          <w:rFonts w:cs="Arial"/>
          <w:sz w:val="20"/>
        </w:rPr>
        <w:t>.1</w:t>
      </w:r>
      <w:r w:rsidR="002E7101" w:rsidRPr="00420E14">
        <w:rPr>
          <w:rFonts w:cs="Arial"/>
          <w:sz w:val="20"/>
        </w:rPr>
        <w:t xml:space="preserve"> million</w:t>
      </w:r>
      <w:r w:rsidR="009B1C04" w:rsidRPr="00420E14">
        <w:rPr>
          <w:rFonts w:cs="Arial"/>
          <w:sz w:val="20"/>
        </w:rPr>
        <w:t xml:space="preserve"> as of </w:t>
      </w:r>
      <w:r w:rsidR="00260940">
        <w:rPr>
          <w:rFonts w:cs="Arial"/>
          <w:sz w:val="20"/>
        </w:rPr>
        <w:t>March</w:t>
      </w:r>
      <w:r w:rsidR="009B1C04" w:rsidRPr="00420E14">
        <w:rPr>
          <w:rFonts w:cs="Arial"/>
          <w:sz w:val="20"/>
        </w:rPr>
        <w:t xml:space="preserve"> 202</w:t>
      </w:r>
      <w:r w:rsidR="00260940">
        <w:rPr>
          <w:rFonts w:cs="Arial"/>
          <w:sz w:val="20"/>
        </w:rPr>
        <w:t>4</w:t>
      </w:r>
      <w:r w:rsidR="002E7101" w:rsidRPr="00420E14">
        <w:rPr>
          <w:rFonts w:cs="Arial"/>
          <w:sz w:val="20"/>
        </w:rPr>
        <w:t xml:space="preserve">, up </w:t>
      </w:r>
      <w:r w:rsidR="00DB43C4" w:rsidRPr="00420E14">
        <w:rPr>
          <w:rFonts w:cs="Arial"/>
          <w:sz w:val="20"/>
        </w:rPr>
        <w:t>2.</w:t>
      </w:r>
      <w:r w:rsidR="00260940">
        <w:rPr>
          <w:rFonts w:cs="Arial"/>
          <w:sz w:val="20"/>
        </w:rPr>
        <w:t>3</w:t>
      </w:r>
      <w:r w:rsidR="007D32C8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compared</w:t>
      </w:r>
      <w:r w:rsidR="004B769D" w:rsidRPr="00420E14">
        <w:rPr>
          <w:rFonts w:cs="Arial"/>
          <w:sz w:val="20"/>
        </w:rPr>
        <w:t xml:space="preserve"> </w:t>
      </w:r>
      <w:r w:rsidR="00581CFB" w:rsidRPr="00420E14">
        <w:rPr>
          <w:rFonts w:cs="Arial"/>
          <w:sz w:val="20"/>
        </w:rPr>
        <w:t xml:space="preserve">to </w:t>
      </w:r>
      <w:r w:rsidR="00260940">
        <w:rPr>
          <w:rFonts w:cs="Arial"/>
          <w:sz w:val="20"/>
        </w:rPr>
        <w:t>March</w:t>
      </w:r>
      <w:r w:rsidR="00397250" w:rsidRPr="00420E14">
        <w:rPr>
          <w:rFonts w:cs="Arial"/>
          <w:sz w:val="20"/>
        </w:rPr>
        <w:t xml:space="preserve"> 202</w:t>
      </w:r>
      <w:r w:rsidR="00260940">
        <w:rPr>
          <w:rFonts w:cs="Arial"/>
          <w:sz w:val="20"/>
        </w:rPr>
        <w:t>3</w:t>
      </w:r>
    </w:p>
    <w:p w14:paraId="252CC17B" w14:textId="77777777" w:rsidR="00143D89" w:rsidRDefault="0070264E" w:rsidP="0070264E">
      <w:pPr>
        <w:pStyle w:val="Heading1"/>
      </w:pPr>
      <w:r w:rsidRPr="002D687C">
        <w:lastRenderedPageBreak/>
        <w:t>Population distribution</w:t>
      </w:r>
    </w:p>
    <w:p w14:paraId="41075B08" w14:textId="77777777" w:rsidR="00143D89" w:rsidRPr="00143D89" w:rsidRDefault="00420E14" w:rsidP="00143D89">
      <w:pPr>
        <w:rPr>
          <w:rFonts w:cs="Arial"/>
          <w:sz w:val="20"/>
        </w:rPr>
      </w:pPr>
      <w:r w:rsidRPr="00420E14">
        <w:rPr>
          <w:rFonts w:cs="Arial"/>
          <w:noProof/>
          <w:sz w:val="20"/>
          <w:lang w:eastAsia="en-AU"/>
        </w:rPr>
        <w:drawing>
          <wp:inline distT="0" distB="0" distL="0" distR="0" wp14:anchorId="5B4CC0A1">
            <wp:extent cx="4908550" cy="4298950"/>
            <wp:effectExtent l="0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C2975" w14:textId="77777777" w:rsidR="0070264E" w:rsidRPr="00420E14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0E14">
        <w:rPr>
          <w:rFonts w:cs="Arial"/>
          <w:sz w:val="20"/>
        </w:rPr>
        <w:t>Population distribution:</w:t>
      </w:r>
    </w:p>
    <w:p w14:paraId="690F4864" w14:textId="77777777" w:rsidR="0070264E" w:rsidRPr="00420E14" w:rsidRDefault="00420E14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>Greater Darwin was 150</w:t>
      </w:r>
      <w:r w:rsidR="00F22B15" w:rsidRPr="00420E14">
        <w:rPr>
          <w:rFonts w:cs="Arial"/>
          <w:sz w:val="20"/>
        </w:rPr>
        <w:t xml:space="preserve"> </w:t>
      </w:r>
      <w:r w:rsidRPr="00420E14">
        <w:rPr>
          <w:rFonts w:cs="Arial"/>
          <w:sz w:val="20"/>
        </w:rPr>
        <w:t>736</w:t>
      </w:r>
      <w:r w:rsidR="00F900F0" w:rsidRPr="00420E14">
        <w:rPr>
          <w:rFonts w:cs="Arial"/>
          <w:sz w:val="20"/>
        </w:rPr>
        <w:t xml:space="preserve"> up by </w:t>
      </w:r>
      <w:r w:rsidRPr="00420E14">
        <w:rPr>
          <w:rFonts w:cs="Arial"/>
          <w:sz w:val="20"/>
        </w:rPr>
        <w:t>1.1</w:t>
      </w:r>
      <w:r w:rsidR="00F900F0" w:rsidRPr="00420E14">
        <w:rPr>
          <w:rFonts w:cs="Arial"/>
          <w:sz w:val="20"/>
        </w:rPr>
        <w:t>%</w:t>
      </w:r>
    </w:p>
    <w:p w14:paraId="0A590AD5" w14:textId="77777777"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East Arnhem was </w:t>
      </w:r>
      <w:r w:rsidR="004B769D" w:rsidRPr="00420E14">
        <w:rPr>
          <w:rFonts w:cs="Arial"/>
          <w:sz w:val="20"/>
        </w:rPr>
        <w:t>14</w:t>
      </w:r>
      <w:r w:rsidR="00F22B15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679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6</w:t>
      </w:r>
      <w:r w:rsidR="00F900F0" w:rsidRPr="00420E14">
        <w:rPr>
          <w:rFonts w:cs="Arial"/>
          <w:sz w:val="20"/>
        </w:rPr>
        <w:t>%</w:t>
      </w:r>
    </w:p>
    <w:p w14:paraId="15015371" w14:textId="77777777"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Katherine was </w:t>
      </w:r>
      <w:r w:rsidR="007D32C8" w:rsidRPr="00420E14">
        <w:rPr>
          <w:rFonts w:cs="Arial"/>
          <w:sz w:val="20"/>
        </w:rPr>
        <w:t>21</w:t>
      </w:r>
      <w:r w:rsidR="00F22B15" w:rsidRPr="00420E14">
        <w:rPr>
          <w:rFonts w:cs="Arial"/>
          <w:sz w:val="20"/>
        </w:rPr>
        <w:t xml:space="preserve"> </w:t>
      </w:r>
      <w:r w:rsidR="00CC5E3E" w:rsidRPr="00420E14">
        <w:rPr>
          <w:rFonts w:cs="Arial"/>
          <w:sz w:val="20"/>
        </w:rPr>
        <w:t>3</w:t>
      </w:r>
      <w:r w:rsidR="00420E14" w:rsidRPr="00420E14">
        <w:rPr>
          <w:rFonts w:cs="Arial"/>
          <w:sz w:val="20"/>
        </w:rPr>
        <w:t>85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1</w:t>
      </w:r>
      <w:r w:rsidR="00F900F0" w:rsidRPr="00420E14">
        <w:rPr>
          <w:rFonts w:cs="Arial"/>
          <w:sz w:val="20"/>
        </w:rPr>
        <w:t>%</w:t>
      </w:r>
    </w:p>
    <w:p w14:paraId="6EEAC328" w14:textId="77777777"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>Alice Springs was</w:t>
      </w:r>
      <w:r w:rsidR="007D32C8" w:rsidRPr="00420E14">
        <w:rPr>
          <w:rFonts w:cs="Arial"/>
          <w:sz w:val="20"/>
        </w:rPr>
        <w:t xml:space="preserve"> 4</w:t>
      </w:r>
      <w:r w:rsidR="00CC5E3E" w:rsidRPr="00420E14">
        <w:rPr>
          <w:rFonts w:cs="Arial"/>
          <w:sz w:val="20"/>
        </w:rPr>
        <w:t xml:space="preserve">1 </w:t>
      </w:r>
      <w:r w:rsidR="00420E14" w:rsidRPr="00420E14">
        <w:rPr>
          <w:rFonts w:cs="Arial"/>
          <w:sz w:val="20"/>
        </w:rPr>
        <w:t>427</w:t>
      </w:r>
      <w:r w:rsidR="00F900F0" w:rsidRPr="00420E14">
        <w:rPr>
          <w:rFonts w:cs="Arial"/>
          <w:sz w:val="20"/>
        </w:rPr>
        <w:t xml:space="preserve"> up by </w:t>
      </w:r>
      <w:r w:rsidR="00420E14" w:rsidRPr="00420E14">
        <w:rPr>
          <w:rFonts w:cs="Arial"/>
          <w:sz w:val="20"/>
        </w:rPr>
        <w:t>1.1</w:t>
      </w:r>
      <w:r w:rsidR="00F900F0" w:rsidRPr="00420E14">
        <w:rPr>
          <w:rFonts w:cs="Arial"/>
          <w:sz w:val="20"/>
        </w:rPr>
        <w:t>%</w:t>
      </w:r>
    </w:p>
    <w:p w14:paraId="3F4DBCB5" w14:textId="77777777"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Barkly was </w:t>
      </w:r>
      <w:r w:rsidR="007D32C8" w:rsidRPr="00420E14">
        <w:rPr>
          <w:rFonts w:cs="Arial"/>
          <w:sz w:val="20"/>
        </w:rPr>
        <w:t>6</w:t>
      </w:r>
      <w:r w:rsidR="00CC5E3E" w:rsidRPr="00420E14">
        <w:rPr>
          <w:rFonts w:cs="Arial"/>
          <w:sz w:val="20"/>
        </w:rPr>
        <w:t>03</w:t>
      </w:r>
      <w:r w:rsidR="00420E14" w:rsidRPr="00420E14">
        <w:rPr>
          <w:rFonts w:cs="Arial"/>
          <w:sz w:val="20"/>
        </w:rPr>
        <w:t>7</w:t>
      </w:r>
      <w:r w:rsidR="00F900F0" w:rsidRPr="00420E14">
        <w:rPr>
          <w:rFonts w:cs="Arial"/>
          <w:sz w:val="20"/>
        </w:rPr>
        <w:t xml:space="preserve"> up by 0.2%</w:t>
      </w:r>
    </w:p>
    <w:p w14:paraId="244D4A3E" w14:textId="77777777" w:rsidR="002E7101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Daly-Tiwi-West Arnhem was </w:t>
      </w:r>
      <w:r w:rsidR="007D32C8" w:rsidRPr="00420E14">
        <w:rPr>
          <w:rFonts w:cs="Arial"/>
          <w:sz w:val="20"/>
        </w:rPr>
        <w:t>18</w:t>
      </w:r>
      <w:r w:rsidR="00F22B15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265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8</w:t>
      </w:r>
      <w:r w:rsidR="00F900F0" w:rsidRPr="00420E14">
        <w:rPr>
          <w:rFonts w:cs="Arial"/>
          <w:sz w:val="20"/>
        </w:rPr>
        <w:t>%</w:t>
      </w:r>
    </w:p>
    <w:p w14:paraId="4425E1DF" w14:textId="77777777" w:rsidR="002E7101" w:rsidRDefault="00E2249F" w:rsidP="00E2249F">
      <w:pPr>
        <w:pStyle w:val="Heading1"/>
      </w:pPr>
      <w:r w:rsidRPr="002D687C">
        <w:lastRenderedPageBreak/>
        <w:t>Average weekly earnings</w:t>
      </w:r>
    </w:p>
    <w:p w14:paraId="7C570E6F" w14:textId="23780A9B" w:rsidR="00E36D23" w:rsidRPr="00E36D23" w:rsidRDefault="00316BF4" w:rsidP="00E36D23">
      <w:r w:rsidRPr="00316BF4">
        <w:rPr>
          <w:noProof/>
        </w:rPr>
        <w:drawing>
          <wp:inline distT="0" distB="0" distL="0" distR="0" wp14:anchorId="62458965" wp14:editId="7A6F8617">
            <wp:extent cx="4940300" cy="4810760"/>
            <wp:effectExtent l="0" t="0" r="0" b="8890"/>
            <wp:docPr id="17833781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481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1C424" w14:textId="77777777" w:rsidR="00E36D23" w:rsidRDefault="00E36D23" w:rsidP="00E2249F"/>
    <w:p w14:paraId="345E70D2" w14:textId="4C2023B9" w:rsidR="00B1594E" w:rsidRDefault="00E2249F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316BF4">
        <w:rPr>
          <w:rFonts w:cs="Arial"/>
          <w:sz w:val="20"/>
        </w:rPr>
        <w:t xml:space="preserve">(trend) </w:t>
      </w:r>
      <w:r w:rsidR="00130B16" w:rsidRPr="00B1594E">
        <w:rPr>
          <w:rFonts w:cs="Arial"/>
          <w:sz w:val="20"/>
        </w:rPr>
        <w:t>in the NT is $1</w:t>
      </w:r>
      <w:r w:rsidR="00F22B15" w:rsidRPr="00B1594E">
        <w:rPr>
          <w:rFonts w:cs="Arial"/>
          <w:sz w:val="20"/>
        </w:rPr>
        <w:t xml:space="preserve"> </w:t>
      </w:r>
      <w:r w:rsidR="00D61308">
        <w:rPr>
          <w:rFonts w:cs="Arial"/>
          <w:sz w:val="20"/>
        </w:rPr>
        <w:t>95</w:t>
      </w:r>
      <w:r w:rsidR="00316BF4">
        <w:rPr>
          <w:rFonts w:cs="Arial"/>
          <w:sz w:val="20"/>
        </w:rPr>
        <w:t>7</w:t>
      </w:r>
      <w:r w:rsidR="00B1594E" w:rsidRPr="00B1594E">
        <w:rPr>
          <w:rFonts w:cs="Arial"/>
          <w:sz w:val="20"/>
        </w:rPr>
        <w:t xml:space="preserve"> as of </w:t>
      </w:r>
      <w:r w:rsidR="00D61308">
        <w:rPr>
          <w:rFonts w:cs="Arial"/>
          <w:sz w:val="20"/>
        </w:rPr>
        <w:t>May</w:t>
      </w:r>
      <w:r w:rsidR="00B1594E" w:rsidRPr="00B1594E">
        <w:rPr>
          <w:rFonts w:cs="Arial"/>
          <w:sz w:val="20"/>
        </w:rPr>
        <w:t xml:space="preserve"> 202</w:t>
      </w:r>
      <w:r w:rsidR="00D61308">
        <w:rPr>
          <w:rFonts w:cs="Arial"/>
          <w:sz w:val="20"/>
        </w:rPr>
        <w:t>4</w:t>
      </w:r>
      <w:r w:rsidR="004B769D" w:rsidRPr="00B1594E">
        <w:rPr>
          <w:rFonts w:cs="Arial"/>
          <w:sz w:val="20"/>
        </w:rPr>
        <w:t xml:space="preserve">, </w:t>
      </w:r>
      <w:r w:rsidR="00B1594E" w:rsidRPr="00B1594E">
        <w:rPr>
          <w:rFonts w:cs="Arial"/>
          <w:sz w:val="20"/>
        </w:rPr>
        <w:t>annual increase of</w:t>
      </w:r>
      <w:r w:rsidR="004B769D" w:rsidRPr="00B1594E">
        <w:rPr>
          <w:rFonts w:cs="Arial"/>
          <w:sz w:val="20"/>
        </w:rPr>
        <w:t xml:space="preserve"> </w:t>
      </w:r>
      <w:r w:rsidR="00D61308">
        <w:rPr>
          <w:rFonts w:cs="Arial"/>
          <w:sz w:val="20"/>
        </w:rPr>
        <w:t>3.</w:t>
      </w:r>
      <w:r w:rsidR="00316BF4">
        <w:rPr>
          <w:rFonts w:cs="Arial"/>
          <w:sz w:val="20"/>
        </w:rPr>
        <w:t>4</w:t>
      </w:r>
      <w:r w:rsidRPr="00B1594E">
        <w:rPr>
          <w:rFonts w:cs="Arial"/>
          <w:sz w:val="20"/>
        </w:rPr>
        <w:t>%</w:t>
      </w:r>
    </w:p>
    <w:p w14:paraId="261AF6AA" w14:textId="59BE8639" w:rsidR="00E2249F" w:rsidRPr="00B1594E" w:rsidRDefault="004B769D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316BF4">
        <w:rPr>
          <w:rFonts w:cs="Arial"/>
          <w:sz w:val="20"/>
        </w:rPr>
        <w:t xml:space="preserve">(trend) </w:t>
      </w:r>
      <w:r w:rsidR="00E2249F" w:rsidRPr="00B1594E">
        <w:rPr>
          <w:rFonts w:cs="Arial"/>
          <w:sz w:val="20"/>
        </w:rPr>
        <w:t>nationally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9</w:t>
      </w:r>
      <w:r w:rsidR="00D61308">
        <w:rPr>
          <w:rFonts w:cs="Arial"/>
          <w:sz w:val="20"/>
        </w:rPr>
        <w:t>96</w:t>
      </w:r>
      <w:r w:rsidR="00B1594E">
        <w:rPr>
          <w:rFonts w:cs="Arial"/>
          <w:sz w:val="20"/>
        </w:rPr>
        <w:t xml:space="preserve"> as of </w:t>
      </w:r>
      <w:r w:rsidR="00D61308">
        <w:rPr>
          <w:rFonts w:cs="Arial"/>
          <w:sz w:val="20"/>
        </w:rPr>
        <w:t>May</w:t>
      </w:r>
      <w:r w:rsidR="00B1594E">
        <w:rPr>
          <w:rFonts w:cs="Arial"/>
          <w:sz w:val="20"/>
        </w:rPr>
        <w:t xml:space="preserve"> 202</w:t>
      </w:r>
      <w:r w:rsidR="00D61308">
        <w:rPr>
          <w:rFonts w:cs="Arial"/>
          <w:sz w:val="20"/>
        </w:rPr>
        <w:t>4</w:t>
      </w:r>
      <w:r w:rsidR="00E2249F" w:rsidRPr="00B1594E">
        <w:rPr>
          <w:rFonts w:cs="Arial"/>
          <w:sz w:val="20"/>
        </w:rPr>
        <w:t xml:space="preserve">, up </w:t>
      </w:r>
      <w:r w:rsidR="0063655C">
        <w:rPr>
          <w:rFonts w:cs="Arial"/>
          <w:sz w:val="20"/>
        </w:rPr>
        <w:t>4.</w:t>
      </w:r>
      <w:r w:rsidR="00316BF4">
        <w:rPr>
          <w:rFonts w:cs="Arial"/>
          <w:sz w:val="20"/>
        </w:rPr>
        <w:t>5</w:t>
      </w:r>
      <w:r w:rsidR="00E2249F" w:rsidRPr="00B1594E">
        <w:rPr>
          <w:rFonts w:cs="Arial"/>
          <w:sz w:val="20"/>
        </w:rPr>
        <w:t>%</w:t>
      </w:r>
      <w:r w:rsidRPr="00B1594E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annually</w:t>
      </w:r>
    </w:p>
    <w:p w14:paraId="7375B172" w14:textId="7EB80413"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WPI in the NT increased by </w:t>
      </w:r>
      <w:r w:rsidR="00D61308">
        <w:rPr>
          <w:rFonts w:cs="Arial"/>
          <w:sz w:val="20"/>
        </w:rPr>
        <w:t>3</w:t>
      </w:r>
      <w:r w:rsidR="004E1FCB" w:rsidRPr="00E36D23">
        <w:rPr>
          <w:rFonts w:cs="Arial"/>
          <w:sz w:val="20"/>
        </w:rPr>
        <w:t xml:space="preserve">% </w:t>
      </w:r>
      <w:r w:rsidR="00B1594E">
        <w:rPr>
          <w:rFonts w:cs="Arial"/>
          <w:sz w:val="20"/>
        </w:rPr>
        <w:t>annually</w:t>
      </w:r>
      <w:r w:rsidRPr="00E36D23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in</w:t>
      </w:r>
      <w:r w:rsidRPr="00E36D23">
        <w:rPr>
          <w:rFonts w:cs="Arial"/>
          <w:sz w:val="20"/>
        </w:rPr>
        <w:t xml:space="preserve"> </w:t>
      </w:r>
      <w:r w:rsidR="00316BF4">
        <w:rPr>
          <w:rFonts w:cs="Arial"/>
          <w:sz w:val="20"/>
        </w:rPr>
        <w:t>September</w:t>
      </w:r>
      <w:r w:rsidR="00762957">
        <w:rPr>
          <w:rFonts w:cs="Arial"/>
          <w:sz w:val="20"/>
        </w:rPr>
        <w:t xml:space="preserve"> 2024</w:t>
      </w:r>
      <w:r w:rsidRPr="00E36D23">
        <w:rPr>
          <w:rFonts w:cs="Arial"/>
          <w:sz w:val="20"/>
        </w:rPr>
        <w:t xml:space="preserve"> and </w:t>
      </w:r>
      <w:r w:rsidR="00316BF4">
        <w:rPr>
          <w:rFonts w:cs="Arial"/>
          <w:sz w:val="20"/>
        </w:rPr>
        <w:t>3</w:t>
      </w:r>
      <w:r w:rsidR="009B1C04">
        <w:rPr>
          <w:rFonts w:cs="Arial"/>
          <w:sz w:val="20"/>
        </w:rPr>
        <w:t>.</w:t>
      </w:r>
      <w:r w:rsidR="00316BF4">
        <w:rPr>
          <w:rFonts w:cs="Arial"/>
          <w:sz w:val="20"/>
        </w:rPr>
        <w:t>5</w:t>
      </w:r>
      <w:r w:rsidR="00746C06">
        <w:rPr>
          <w:rFonts w:cs="Arial"/>
          <w:sz w:val="20"/>
        </w:rPr>
        <w:t>% nationally</w:t>
      </w:r>
    </w:p>
    <w:p w14:paraId="05254C84" w14:textId="77777777" w:rsidR="007D32C8" w:rsidRDefault="007D32C8" w:rsidP="00E2249F">
      <w:pPr>
        <w:rPr>
          <w:rFonts w:cs="Arial"/>
          <w:sz w:val="20"/>
        </w:rPr>
      </w:pPr>
    </w:p>
    <w:p w14:paraId="02F51F3A" w14:textId="77777777" w:rsidR="009F1070" w:rsidRPr="002D687C" w:rsidRDefault="009F1070" w:rsidP="00E2249F">
      <w:pPr>
        <w:rPr>
          <w:rFonts w:cs="Arial"/>
          <w:sz w:val="20"/>
        </w:rPr>
      </w:pPr>
    </w:p>
    <w:p w14:paraId="10BB9B30" w14:textId="77777777" w:rsidR="00F500ED" w:rsidRDefault="00F500ED" w:rsidP="00AC379E">
      <w:pPr>
        <w:pStyle w:val="Heading1"/>
      </w:pPr>
      <w:r w:rsidRPr="002D687C">
        <w:lastRenderedPageBreak/>
        <w:t>Median house prices</w:t>
      </w:r>
    </w:p>
    <w:p w14:paraId="083D2CE0" w14:textId="7636037C" w:rsidR="00AC379E" w:rsidRDefault="00316BF4" w:rsidP="0084206E">
      <w:r w:rsidRPr="00316BF4">
        <w:rPr>
          <w:noProof/>
        </w:rPr>
        <w:drawing>
          <wp:inline distT="0" distB="0" distL="0" distR="0" wp14:anchorId="30A54287" wp14:editId="39D9DE68">
            <wp:extent cx="4940300" cy="4926965"/>
            <wp:effectExtent l="0" t="0" r="0" b="6985"/>
            <wp:docPr id="116828917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492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F4CD7" w14:textId="2035F291" w:rsidR="00373B7A" w:rsidRPr="00544AF6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544AF6">
        <w:rPr>
          <w:rFonts w:cs="Arial"/>
          <w:sz w:val="20"/>
        </w:rPr>
        <w:t xml:space="preserve">Median house prices </w:t>
      </w:r>
      <w:r w:rsidR="00373B7A" w:rsidRPr="00544AF6">
        <w:rPr>
          <w:rFonts w:cs="Arial"/>
          <w:sz w:val="20"/>
        </w:rPr>
        <w:t xml:space="preserve">in the </w:t>
      </w:r>
      <w:r w:rsidR="00316BF4">
        <w:rPr>
          <w:rFonts w:cs="Arial"/>
          <w:sz w:val="20"/>
        </w:rPr>
        <w:t>September</w:t>
      </w:r>
      <w:r w:rsidR="009433D1" w:rsidRPr="00544AF6">
        <w:rPr>
          <w:rFonts w:cs="Arial"/>
          <w:sz w:val="20"/>
        </w:rPr>
        <w:t xml:space="preserve"> quarter 202</w:t>
      </w:r>
      <w:r w:rsidR="00762957">
        <w:rPr>
          <w:rFonts w:cs="Arial"/>
          <w:sz w:val="20"/>
        </w:rPr>
        <w:t>4</w:t>
      </w:r>
      <w:r w:rsidR="00373B7A" w:rsidRPr="00544AF6">
        <w:rPr>
          <w:rFonts w:cs="Arial"/>
          <w:sz w:val="20"/>
        </w:rPr>
        <w:t>:</w:t>
      </w:r>
    </w:p>
    <w:p w14:paraId="5063A82D" w14:textId="3EF9EFCA" w:rsidR="00746C06" w:rsidRPr="00544AF6" w:rsidRDefault="00746C06" w:rsidP="00746C06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Greater Darwin $5</w:t>
      </w:r>
      <w:r w:rsidR="00420E14" w:rsidRPr="00544AF6">
        <w:rPr>
          <w:rFonts w:cs="Arial"/>
          <w:sz w:val="20"/>
        </w:rPr>
        <w:t>6</w:t>
      </w:r>
      <w:r w:rsidR="00316BF4">
        <w:rPr>
          <w:rFonts w:cs="Arial"/>
          <w:sz w:val="20"/>
        </w:rPr>
        <w:t>1</w:t>
      </w:r>
      <w:r w:rsidR="00762957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0</w:t>
      </w:r>
      <w:r w:rsidRPr="00544AF6">
        <w:rPr>
          <w:rFonts w:cs="Arial"/>
          <w:sz w:val="20"/>
        </w:rPr>
        <w:t>00</w:t>
      </w:r>
      <w:r w:rsidR="009B1C04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316BF4">
        <w:rPr>
          <w:rFonts w:cs="Arial"/>
          <w:sz w:val="20"/>
        </w:rPr>
        <w:t>down</w:t>
      </w:r>
      <w:r w:rsidRPr="00544AF6">
        <w:rPr>
          <w:rFonts w:cs="Arial"/>
          <w:sz w:val="20"/>
        </w:rPr>
        <w:t xml:space="preserve"> </w:t>
      </w:r>
      <w:r w:rsidR="009B1C04" w:rsidRPr="00544AF6">
        <w:rPr>
          <w:rFonts w:cs="Arial"/>
          <w:sz w:val="20"/>
        </w:rPr>
        <w:t xml:space="preserve">by </w:t>
      </w:r>
      <w:r w:rsidR="00316BF4">
        <w:rPr>
          <w:rFonts w:cs="Arial"/>
          <w:sz w:val="20"/>
        </w:rPr>
        <w:t>4.9</w:t>
      </w:r>
      <w:r w:rsidRPr="00544AF6">
        <w:rPr>
          <w:rFonts w:cs="Arial"/>
          <w:sz w:val="20"/>
        </w:rPr>
        <w:t>%</w:t>
      </w:r>
      <w:r w:rsidR="00316BF4">
        <w:rPr>
          <w:rFonts w:cs="Arial"/>
          <w:sz w:val="20"/>
        </w:rPr>
        <w:t xml:space="preserve"> annually</w:t>
      </w:r>
    </w:p>
    <w:p w14:paraId="1A37988C" w14:textId="1B65E8B5" w:rsidR="00373B7A" w:rsidRPr="00544AF6" w:rsidRDefault="00E36D23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Katherine $</w:t>
      </w:r>
      <w:r w:rsidR="00762957">
        <w:rPr>
          <w:rFonts w:cs="Arial"/>
          <w:sz w:val="20"/>
        </w:rPr>
        <w:t>3</w:t>
      </w:r>
      <w:r w:rsidR="00316BF4">
        <w:rPr>
          <w:rFonts w:cs="Arial"/>
          <w:sz w:val="20"/>
        </w:rPr>
        <w:t>7</w:t>
      </w:r>
      <w:r w:rsidR="00260940">
        <w:rPr>
          <w:rFonts w:cs="Arial"/>
          <w:sz w:val="20"/>
        </w:rPr>
        <w:t>5</w:t>
      </w:r>
      <w:r w:rsidR="00F22B15" w:rsidRPr="00544AF6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0</w:t>
      </w:r>
      <w:r w:rsidR="009F1070" w:rsidRPr="00544AF6">
        <w:rPr>
          <w:rFonts w:cs="Arial"/>
          <w:sz w:val="20"/>
        </w:rPr>
        <w:t>00</w:t>
      </w:r>
      <w:r w:rsidR="009B1C04" w:rsidRPr="00544AF6">
        <w:rPr>
          <w:rFonts w:cs="Arial"/>
          <w:sz w:val="20"/>
        </w:rPr>
        <w:t xml:space="preserve">, </w:t>
      </w:r>
      <w:r w:rsidR="00316BF4">
        <w:rPr>
          <w:rFonts w:cs="Arial"/>
          <w:sz w:val="20"/>
        </w:rPr>
        <w:t>unchanged annually</w:t>
      </w:r>
    </w:p>
    <w:p w14:paraId="61E3F04D" w14:textId="480A33A9" w:rsidR="00373B7A" w:rsidRPr="00544AF6" w:rsidRDefault="009F1070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Alice Springs $</w:t>
      </w:r>
      <w:r w:rsidR="00260940">
        <w:rPr>
          <w:rFonts w:cs="Arial"/>
          <w:sz w:val="20"/>
        </w:rPr>
        <w:t>4</w:t>
      </w:r>
      <w:r w:rsidR="00316BF4">
        <w:rPr>
          <w:rFonts w:cs="Arial"/>
          <w:sz w:val="20"/>
        </w:rPr>
        <w:t>40</w:t>
      </w:r>
      <w:r w:rsidR="00F22B15" w:rsidRPr="00544AF6">
        <w:rPr>
          <w:rFonts w:cs="Arial"/>
          <w:sz w:val="20"/>
        </w:rPr>
        <w:t xml:space="preserve"> </w:t>
      </w:r>
      <w:r w:rsidR="00316BF4">
        <w:rPr>
          <w:rFonts w:cs="Arial"/>
          <w:sz w:val="20"/>
        </w:rPr>
        <w:t>000</w:t>
      </w:r>
      <w:r w:rsidR="009B1C04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544AF6" w:rsidRPr="00544AF6">
        <w:rPr>
          <w:rFonts w:cs="Arial"/>
          <w:sz w:val="20"/>
        </w:rPr>
        <w:t>down</w:t>
      </w:r>
      <w:r w:rsidR="00352449" w:rsidRPr="00544AF6">
        <w:rPr>
          <w:rFonts w:cs="Arial"/>
          <w:sz w:val="20"/>
        </w:rPr>
        <w:t xml:space="preserve"> by</w:t>
      </w:r>
      <w:r w:rsidRPr="00544AF6">
        <w:rPr>
          <w:rFonts w:cs="Arial"/>
          <w:sz w:val="20"/>
        </w:rPr>
        <w:t xml:space="preserve"> </w:t>
      </w:r>
      <w:r w:rsidR="00316BF4">
        <w:rPr>
          <w:rFonts w:cs="Arial"/>
          <w:sz w:val="20"/>
        </w:rPr>
        <w:t>16.2</w:t>
      </w:r>
      <w:r w:rsidR="00373B7A" w:rsidRPr="00544AF6">
        <w:rPr>
          <w:rFonts w:cs="Arial"/>
          <w:sz w:val="20"/>
        </w:rPr>
        <w:t>%</w:t>
      </w:r>
      <w:r w:rsidR="00316BF4">
        <w:rPr>
          <w:rFonts w:cs="Arial"/>
          <w:sz w:val="20"/>
        </w:rPr>
        <w:t xml:space="preserve"> annually</w:t>
      </w:r>
    </w:p>
    <w:p w14:paraId="008691B8" w14:textId="07F17E06" w:rsidR="00373B7A" w:rsidRPr="00544AF6" w:rsidRDefault="009F1070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Tennant Creek $</w:t>
      </w:r>
      <w:r w:rsidR="00316BF4">
        <w:rPr>
          <w:rFonts w:cs="Arial"/>
          <w:sz w:val="20"/>
        </w:rPr>
        <w:t>225</w:t>
      </w:r>
      <w:r w:rsidR="00F22B15" w:rsidRPr="00544AF6">
        <w:rPr>
          <w:rFonts w:cs="Arial"/>
          <w:sz w:val="20"/>
        </w:rPr>
        <w:t xml:space="preserve"> </w:t>
      </w:r>
      <w:r w:rsidR="00762957">
        <w:rPr>
          <w:rFonts w:cs="Arial"/>
          <w:sz w:val="20"/>
        </w:rPr>
        <w:t>0</w:t>
      </w:r>
      <w:r w:rsidRPr="00544AF6">
        <w:rPr>
          <w:rFonts w:cs="Arial"/>
          <w:sz w:val="20"/>
        </w:rPr>
        <w:t>00</w:t>
      </w:r>
      <w:r w:rsidR="00352449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414BC8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352449" w:rsidRPr="00544AF6">
        <w:rPr>
          <w:rFonts w:cs="Arial"/>
          <w:sz w:val="20"/>
        </w:rPr>
        <w:t xml:space="preserve">by </w:t>
      </w:r>
      <w:r w:rsidR="00260940">
        <w:rPr>
          <w:rFonts w:cs="Arial"/>
          <w:sz w:val="20"/>
        </w:rPr>
        <w:t>1</w:t>
      </w:r>
      <w:r w:rsidR="00316BF4">
        <w:rPr>
          <w:rFonts w:cs="Arial"/>
          <w:sz w:val="20"/>
        </w:rPr>
        <w:t>0</w:t>
      </w:r>
      <w:r w:rsidR="00414BC8">
        <w:rPr>
          <w:rFonts w:cs="Arial"/>
          <w:sz w:val="20"/>
        </w:rPr>
        <w:t>.</w:t>
      </w:r>
      <w:r w:rsidR="00316BF4">
        <w:rPr>
          <w:rFonts w:cs="Arial"/>
          <w:sz w:val="20"/>
        </w:rPr>
        <w:t>8</w:t>
      </w:r>
      <w:r w:rsidR="00373B7A" w:rsidRPr="00544AF6">
        <w:rPr>
          <w:rFonts w:cs="Arial"/>
          <w:sz w:val="20"/>
        </w:rPr>
        <w:t>%</w:t>
      </w:r>
    </w:p>
    <w:p w14:paraId="4590E7DB" w14:textId="77777777" w:rsidR="005E0814" w:rsidRPr="00F336E6" w:rsidRDefault="005E0814" w:rsidP="00423717">
      <w:pPr>
        <w:ind w:left="208"/>
      </w:pPr>
    </w:p>
    <w:p w14:paraId="631B963F" w14:textId="77777777" w:rsidR="00F336E6" w:rsidRDefault="00F336E6" w:rsidP="00F336E6">
      <w:pPr>
        <w:pStyle w:val="Heading1"/>
      </w:pPr>
      <w:r w:rsidRPr="002D687C">
        <w:lastRenderedPageBreak/>
        <w:t>Business size</w:t>
      </w:r>
    </w:p>
    <w:p w14:paraId="345FE473" w14:textId="77777777" w:rsidR="0006014A" w:rsidRPr="0006014A" w:rsidRDefault="00DD0C3B" w:rsidP="0006014A">
      <w:r w:rsidRPr="00DD0C3B">
        <w:rPr>
          <w:noProof/>
          <w:lang w:eastAsia="en-AU"/>
        </w:rPr>
        <w:drawing>
          <wp:inline distT="0" distB="0" distL="0" distR="0" wp14:anchorId="0B18B9ED">
            <wp:extent cx="5438775" cy="474408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74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BE964" w14:textId="77777777" w:rsidR="00F336E6" w:rsidRDefault="00F336E6" w:rsidP="00F336E6"/>
    <w:p w14:paraId="72C58475" w14:textId="77777777"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</w:t>
      </w:r>
      <w:r w:rsidR="00AF448C">
        <w:rPr>
          <w:rFonts w:cs="Arial"/>
          <w:sz w:val="20"/>
        </w:rPr>
        <w:t xml:space="preserve"> as at June 2023</w:t>
      </w:r>
      <w:r w:rsidRPr="00423717">
        <w:rPr>
          <w:rFonts w:cs="Arial"/>
          <w:sz w:val="20"/>
        </w:rPr>
        <w:t>:</w:t>
      </w:r>
    </w:p>
    <w:p w14:paraId="1E776242" w14:textId="77777777"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DD0C3B">
        <w:rPr>
          <w:rFonts w:cs="Arial"/>
          <w:sz w:val="20"/>
        </w:rPr>
        <w:t xml:space="preserve"> is 95.7</w:t>
      </w:r>
      <w:r w:rsidRPr="00423717">
        <w:rPr>
          <w:rFonts w:cs="Arial"/>
          <w:sz w:val="20"/>
        </w:rPr>
        <w:t>%</w:t>
      </w:r>
    </w:p>
    <w:p w14:paraId="65014B3A" w14:textId="77777777"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Medium is </w:t>
      </w:r>
      <w:r w:rsidR="00DD0C3B">
        <w:rPr>
          <w:rFonts w:cs="Arial"/>
          <w:sz w:val="20"/>
        </w:rPr>
        <w:t>4.2</w:t>
      </w:r>
      <w:r w:rsidRPr="00423717">
        <w:rPr>
          <w:rFonts w:cs="Arial"/>
          <w:sz w:val="20"/>
        </w:rPr>
        <w:t>%</w:t>
      </w:r>
    </w:p>
    <w:p w14:paraId="7DAFD452" w14:textId="77777777"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</w:t>
      </w:r>
      <w:r w:rsidR="00AF448C">
        <w:rPr>
          <w:rFonts w:cs="Arial"/>
          <w:sz w:val="20"/>
        </w:rPr>
        <w:t>2</w:t>
      </w:r>
      <w:r w:rsidR="00E716E0" w:rsidRPr="00423717">
        <w:rPr>
          <w:rFonts w:cs="Arial"/>
          <w:sz w:val="20"/>
        </w:rPr>
        <w:t>%</w:t>
      </w:r>
    </w:p>
    <w:p w14:paraId="5D714F57" w14:textId="77777777"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14:paraId="5EFD98B1" w14:textId="77777777"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14:paraId="41D7A135" w14:textId="77777777"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14:paraId="08503F1B" w14:textId="77777777" w:rsidR="00F336E6" w:rsidRDefault="00E716E0" w:rsidP="00E716E0">
      <w:pPr>
        <w:pStyle w:val="Heading1"/>
      </w:pPr>
      <w:r w:rsidRPr="002D687C">
        <w:lastRenderedPageBreak/>
        <w:t>Business location</w:t>
      </w:r>
    </w:p>
    <w:p w14:paraId="0991A1EA" w14:textId="77777777" w:rsidR="0006014A" w:rsidRPr="0006014A" w:rsidRDefault="0063655C" w:rsidP="0006014A">
      <w:r w:rsidRPr="0063655C">
        <w:rPr>
          <w:noProof/>
          <w:lang w:eastAsia="en-AU"/>
        </w:rPr>
        <w:drawing>
          <wp:inline distT="0" distB="0" distL="0" distR="0" wp14:anchorId="4EA15D36">
            <wp:extent cx="4373245" cy="4126865"/>
            <wp:effectExtent l="0" t="0" r="8255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D3CD7" w14:textId="77777777" w:rsidR="00E716E0" w:rsidRDefault="00E716E0" w:rsidP="00F336E6"/>
    <w:p w14:paraId="3813CBBD" w14:textId="77777777"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</w:t>
      </w:r>
      <w:r w:rsidR="00AF448C">
        <w:rPr>
          <w:rFonts w:cs="Arial"/>
          <w:sz w:val="20"/>
        </w:rPr>
        <w:t xml:space="preserve"> as of June 2023</w:t>
      </w:r>
      <w:r w:rsidRPr="00423717">
        <w:rPr>
          <w:rFonts w:cs="Arial"/>
          <w:sz w:val="20"/>
        </w:rPr>
        <w:t>:</w:t>
      </w:r>
    </w:p>
    <w:p w14:paraId="6A7BDE03" w14:textId="77777777"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AF448C">
        <w:rPr>
          <w:rFonts w:cs="Arial"/>
          <w:sz w:val="20"/>
        </w:rPr>
        <w:t>73.9</w:t>
      </w:r>
      <w:r w:rsidRPr="00E716E0">
        <w:rPr>
          <w:rFonts w:cs="Arial"/>
          <w:sz w:val="20"/>
        </w:rPr>
        <w:t>%</w:t>
      </w:r>
    </w:p>
    <w:p w14:paraId="2D00F674" w14:textId="77777777"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Daly-Tiwi-West Arnhem has 2.4%</w:t>
      </w:r>
    </w:p>
    <w:p w14:paraId="18FB800F" w14:textId="77777777"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AF448C">
        <w:rPr>
          <w:rFonts w:cs="Arial"/>
          <w:sz w:val="20"/>
        </w:rPr>
        <w:t>4</w:t>
      </w:r>
      <w:r w:rsidRPr="00E716E0">
        <w:rPr>
          <w:rFonts w:cs="Arial"/>
          <w:sz w:val="20"/>
        </w:rPr>
        <w:t>%</w:t>
      </w:r>
    </w:p>
    <w:p w14:paraId="036C709B" w14:textId="77777777"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East Arnhem has 1.7%</w:t>
      </w:r>
    </w:p>
    <w:p w14:paraId="7228A3C7" w14:textId="77777777"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Barkly has 1.1%</w:t>
      </w:r>
    </w:p>
    <w:p w14:paraId="1C1FEF59" w14:textId="77777777"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>
        <w:rPr>
          <w:rFonts w:cs="Arial"/>
          <w:sz w:val="20"/>
        </w:rPr>
        <w:t>2.5</w:t>
      </w:r>
      <w:r w:rsidRPr="00E716E0">
        <w:rPr>
          <w:rFonts w:cs="Arial"/>
          <w:sz w:val="20"/>
        </w:rPr>
        <w:t>%</w:t>
      </w:r>
    </w:p>
    <w:p w14:paraId="102DEC19" w14:textId="77777777" w:rsidR="00F336E6" w:rsidRDefault="00F336E6" w:rsidP="00F336E6"/>
    <w:p w14:paraId="4CC7287D" w14:textId="77777777" w:rsidR="00423717" w:rsidRDefault="00423717" w:rsidP="00F336E6"/>
    <w:p w14:paraId="0F69201A" w14:textId="77777777"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14:paraId="4F012D02" w14:textId="77777777" w:rsidR="00D45033" w:rsidRDefault="00D45033" w:rsidP="00F336E6"/>
    <w:p w14:paraId="7B287BF7" w14:textId="77777777"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FD946" w14:textId="77777777" w:rsidR="00A16F77" w:rsidRDefault="00A16F77" w:rsidP="007332FF">
      <w:r>
        <w:separator/>
      </w:r>
    </w:p>
  </w:endnote>
  <w:endnote w:type="continuationSeparator" w:id="0">
    <w:p w14:paraId="56A1F93A" w14:textId="77777777"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2FC2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24C717A5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877101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7AB17B33" w14:textId="5407FD9D" w:rsidR="00D47DC7" w:rsidRPr="00CE6614" w:rsidRDefault="00316BF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12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9 December 2024</w:t>
              </w:r>
            </w:sdtContent>
          </w:sdt>
        </w:p>
        <w:p w14:paraId="05D057D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04E2D96E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F3D2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39B9C04C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04E5734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7184B9F8" w14:textId="2177C214" w:rsidR="00D47DC7" w:rsidRPr="00CE6614" w:rsidRDefault="00316BF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12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9 December 2024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0BDF4201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EF3CADA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7DB9A46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612F8CE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CF97" w14:textId="77777777" w:rsidR="00A16F77" w:rsidRDefault="00A16F77" w:rsidP="007332FF">
      <w:r>
        <w:separator/>
      </w:r>
    </w:p>
  </w:footnote>
  <w:footnote w:type="continuationSeparator" w:id="0">
    <w:p w14:paraId="3933F8E8" w14:textId="77777777"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C2DE" w14:textId="4D7D5445" w:rsidR="00983000" w:rsidRPr="00162207" w:rsidRDefault="00316BF4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NT economy snapshot – November 2024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011FCD12" w14:textId="6432D677"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316BF4">
          <w:rPr>
            <w:rStyle w:val="Heading1Char"/>
            <w:sz w:val="56"/>
            <w:szCs w:val="64"/>
          </w:rPr>
          <w:t>November</w:t>
        </w:r>
        <w:r>
          <w:rPr>
            <w:rStyle w:val="Heading1Char"/>
            <w:sz w:val="56"/>
            <w:szCs w:val="64"/>
          </w:rPr>
          <w:t xml:space="preserve"> 2024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0940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56113"/>
    <w:rsid w:val="00564C12"/>
    <w:rsid w:val="005654B8"/>
    <w:rsid w:val="00570B91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4A98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43DD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7D76D844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2024-12-09T00:00:00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358</TotalTime>
  <Pages>12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April 2024</vt:lpstr>
    </vt:vector>
  </TitlesOfParts>
  <Company>&lt;NAME&gt;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November 2024</dc:title>
  <dc:creator>Northern Territory Government</dc:creator>
  <cp:lastModifiedBy>Babu Ram Pantha</cp:lastModifiedBy>
  <cp:revision>58</cp:revision>
  <cp:lastPrinted>2019-07-29T01:45:00Z</cp:lastPrinted>
  <dcterms:created xsi:type="dcterms:W3CDTF">2022-12-21T06:36:00Z</dcterms:created>
  <dcterms:modified xsi:type="dcterms:W3CDTF">2024-12-09T05:05:00Z</dcterms:modified>
</cp:coreProperties>
</file>