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012F65" w:rsidP="00C55B4D">
      <w:r w:rsidRPr="00012F65">
        <w:rPr>
          <w:noProof/>
          <w:lang w:eastAsia="en-AU"/>
        </w:rPr>
        <w:drawing>
          <wp:inline distT="0" distB="0" distL="0" distR="0">
            <wp:extent cx="4756150" cy="488569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0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861317">
        <w:rPr>
          <w:rFonts w:cs="Arial"/>
          <w:sz w:val="20"/>
        </w:rPr>
        <w:t xml:space="preserve"> by 5.3</w:t>
      </w:r>
      <w:r w:rsidR="009B1C04">
        <w:rPr>
          <w:rFonts w:cs="Arial"/>
          <w:sz w:val="20"/>
        </w:rPr>
        <w:t>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:rsidR="00AF448C" w:rsidRPr="0068626A" w:rsidRDefault="00012F65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4</w:t>
      </w:r>
      <w:r w:rsidR="00AF448C">
        <w:rPr>
          <w:rFonts w:cs="Arial"/>
          <w:sz w:val="20"/>
        </w:rPr>
        <w:t xml:space="preserve">.9%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012F65">
        <w:rPr>
          <w:rFonts w:cs="Arial"/>
          <w:sz w:val="20"/>
        </w:rPr>
        <w:t>2.3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2025-26 is </w:t>
      </w:r>
      <w:r w:rsidR="00012F65">
        <w:rPr>
          <w:rFonts w:cs="Arial"/>
          <w:sz w:val="20"/>
        </w:rPr>
        <w:t>7.1</w:t>
      </w:r>
      <w:r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861317" w:rsidP="005F1452">
      <w:r w:rsidRPr="00861317">
        <w:rPr>
          <w:noProof/>
          <w:lang w:eastAsia="en-AU"/>
        </w:rPr>
        <w:drawing>
          <wp:inline distT="0" distB="0" distL="0" distR="0">
            <wp:extent cx="4906645" cy="468820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861317" w:rsidP="000A3C8A">
      <w:r w:rsidRPr="00861317">
        <w:rPr>
          <w:noProof/>
          <w:lang w:eastAsia="en-AU"/>
        </w:rPr>
        <w:drawing>
          <wp:inline distT="0" distB="0" distL="0" distR="0">
            <wp:extent cx="5629910" cy="506984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861317">
        <w:rPr>
          <w:sz w:val="20"/>
        </w:rPr>
        <w:t>, in seasonally adjusted term</w:t>
      </w:r>
      <w:r w:rsidR="008074B6">
        <w:rPr>
          <w:sz w:val="20"/>
        </w:rPr>
        <w:t>s</w:t>
      </w:r>
      <w:r w:rsidR="00861317">
        <w:rPr>
          <w:sz w:val="20"/>
        </w:rPr>
        <w:t xml:space="preserve">, </w:t>
      </w:r>
      <w:r w:rsidR="00B1594E" w:rsidRPr="00544AF6">
        <w:rPr>
          <w:sz w:val="20"/>
        </w:rPr>
        <w:t xml:space="preserve">as of </w:t>
      </w:r>
      <w:r w:rsidR="00861317">
        <w:rPr>
          <w:sz w:val="20"/>
        </w:rPr>
        <w:t>March 2024</w:t>
      </w:r>
      <w:r w:rsidR="00B1594E" w:rsidRPr="00544AF6">
        <w:rPr>
          <w:sz w:val="20"/>
        </w:rPr>
        <w:t xml:space="preserve"> is $7.</w:t>
      </w:r>
      <w:r w:rsidR="00861317">
        <w:rPr>
          <w:sz w:val="20"/>
        </w:rPr>
        <w:t>5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861317">
        <w:rPr>
          <w:sz w:val="20"/>
        </w:rPr>
        <w:t>2</w:t>
      </w:r>
      <w:r w:rsidR="00420E14" w:rsidRPr="00544AF6">
        <w:rPr>
          <w:sz w:val="20"/>
        </w:rPr>
        <w:t>.6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861317">
        <w:rPr>
          <w:sz w:val="20"/>
        </w:rPr>
        <w:t>March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861317">
        <w:rPr>
          <w:sz w:val="20"/>
        </w:rPr>
        <w:t>5.1</w:t>
      </w:r>
      <w:r w:rsidR="00C64952" w:rsidRPr="00544AF6">
        <w:rPr>
          <w:sz w:val="20"/>
        </w:rPr>
        <w:t>% to $0.</w:t>
      </w:r>
      <w:r w:rsidR="00861317">
        <w:rPr>
          <w:sz w:val="20"/>
        </w:rPr>
        <w:t>5</w:t>
      </w:r>
      <w:r w:rsidR="00C64952" w:rsidRPr="00544AF6">
        <w:rPr>
          <w:sz w:val="20"/>
        </w:rPr>
        <w:t xml:space="preserve"> billion </w:t>
      </w:r>
    </w:p>
    <w:p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861317">
        <w:rPr>
          <w:rFonts w:cs="Arial"/>
          <w:sz w:val="20"/>
        </w:rPr>
        <w:t>down</w:t>
      </w:r>
      <w:r w:rsidR="009109D3"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0.2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861317">
        <w:rPr>
          <w:rFonts w:cs="Arial"/>
          <w:sz w:val="20"/>
        </w:rPr>
        <w:t>3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861317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3.0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4.3</w:t>
      </w:r>
      <w:r w:rsidR="00A0572A" w:rsidRPr="00544AF6">
        <w:rPr>
          <w:rFonts w:cs="Arial"/>
          <w:sz w:val="20"/>
        </w:rPr>
        <w:t>% to $</w:t>
      </w:r>
      <w:r w:rsidR="00861317">
        <w:rPr>
          <w:rFonts w:cs="Arial"/>
          <w:sz w:val="20"/>
        </w:rPr>
        <w:t>2.7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DD0C3B" w:rsidP="00841EED">
      <w:r w:rsidRPr="00DD0C3B">
        <w:rPr>
          <w:noProof/>
          <w:lang w:eastAsia="en-AU"/>
        </w:rPr>
        <w:drawing>
          <wp:inline distT="0" distB="0" distL="0" distR="0">
            <wp:extent cx="4750435" cy="4726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472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012F65">
        <w:rPr>
          <w:sz w:val="20"/>
          <w:szCs w:val="20"/>
        </w:rPr>
        <w:t>54</w:t>
      </w:r>
      <w:r w:rsidRPr="00423717">
        <w:rPr>
          <w:sz w:val="20"/>
          <w:szCs w:val="20"/>
        </w:rPr>
        <w:t xml:space="preserve">% in the </w:t>
      </w:r>
      <w:r w:rsidR="00012F65">
        <w:rPr>
          <w:sz w:val="20"/>
          <w:szCs w:val="20"/>
        </w:rPr>
        <w:t>March</w:t>
      </w:r>
      <w:r w:rsidRPr="00423717">
        <w:rPr>
          <w:sz w:val="20"/>
          <w:szCs w:val="20"/>
        </w:rPr>
        <w:t xml:space="preserve"> 202</w:t>
      </w:r>
      <w:r w:rsidR="00012F65">
        <w:rPr>
          <w:sz w:val="20"/>
          <w:szCs w:val="20"/>
        </w:rPr>
        <w:t>4</w:t>
      </w:r>
      <w:r w:rsidRPr="00423717">
        <w:rPr>
          <w:sz w:val="20"/>
          <w:szCs w:val="20"/>
        </w:rPr>
        <w:t xml:space="preserve"> quarter, </w:t>
      </w:r>
      <w:r w:rsidR="00012F65">
        <w:rPr>
          <w:sz w:val="20"/>
          <w:szCs w:val="20"/>
        </w:rPr>
        <w:t>down</w:t>
      </w:r>
      <w:r w:rsidR="009B1C04">
        <w:rPr>
          <w:sz w:val="20"/>
          <w:szCs w:val="20"/>
        </w:rPr>
        <w:t xml:space="preserve"> by</w:t>
      </w:r>
      <w:r w:rsidRPr="00423717">
        <w:rPr>
          <w:sz w:val="20"/>
          <w:szCs w:val="20"/>
        </w:rPr>
        <w:t xml:space="preserve"> </w:t>
      </w:r>
      <w:r w:rsidR="00012F65">
        <w:rPr>
          <w:sz w:val="20"/>
          <w:szCs w:val="20"/>
        </w:rPr>
        <w:t>9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DD0C3B">
        <w:rPr>
          <w:sz w:val="20"/>
          <w:szCs w:val="20"/>
        </w:rPr>
        <w:t>105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DD0C3B">
        <w:rPr>
          <w:sz w:val="20"/>
          <w:szCs w:val="20"/>
        </w:rPr>
        <w:t>386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73921" w:rsidP="0053614F">
      <w:r w:rsidRPr="00373921">
        <w:rPr>
          <w:noProof/>
          <w:lang w:eastAsia="en-AU"/>
        </w:rPr>
        <w:drawing>
          <wp:inline distT="0" distB="0" distL="0" distR="0">
            <wp:extent cx="3613150" cy="3581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861317">
        <w:rPr>
          <w:sz w:val="20"/>
        </w:rPr>
        <w:t>3.3%</w:t>
      </w:r>
      <w:r w:rsidRPr="00423717">
        <w:rPr>
          <w:sz w:val="20"/>
        </w:rPr>
        <w:t xml:space="preserve">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373921">
        <w:rPr>
          <w:sz w:val="20"/>
        </w:rPr>
        <w:t>March 2024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373921">
        <w:rPr>
          <w:sz w:val="20"/>
        </w:rPr>
        <w:t>3.6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63655C">
        <w:rPr>
          <w:sz w:val="20"/>
        </w:rPr>
        <w:t>4</w:t>
      </w:r>
      <w:r>
        <w:rPr>
          <w:sz w:val="20"/>
        </w:rPr>
        <w:t>.</w:t>
      </w:r>
      <w:r w:rsidR="00373921">
        <w:rPr>
          <w:sz w:val="20"/>
        </w:rPr>
        <w:t>0</w:t>
      </w:r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570B91" w:rsidP="0084206E">
      <w:r w:rsidRPr="00570B91">
        <w:rPr>
          <w:noProof/>
          <w:lang w:eastAsia="en-AU"/>
        </w:rPr>
        <w:drawing>
          <wp:inline distT="0" distB="0" distL="0" distR="0">
            <wp:extent cx="5213350" cy="51181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570B91">
        <w:rPr>
          <w:rFonts w:cs="Arial"/>
          <w:sz w:val="20"/>
        </w:rPr>
        <w:t>.3</w:t>
      </w:r>
      <w:r w:rsidR="00E67D46" w:rsidRPr="00420E14">
        <w:rPr>
          <w:rFonts w:cs="Arial"/>
          <w:sz w:val="20"/>
        </w:rPr>
        <w:t xml:space="preserve">% as of </w:t>
      </w:r>
      <w:r w:rsidR="00570B91">
        <w:rPr>
          <w:rFonts w:cs="Arial"/>
          <w:sz w:val="20"/>
        </w:rPr>
        <w:t>June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63655C" w:rsidRPr="00420E14">
        <w:rPr>
          <w:rFonts w:cs="Arial"/>
          <w:sz w:val="20"/>
        </w:rPr>
        <w:t>1</w:t>
      </w:r>
      <w:r w:rsidR="00570B91">
        <w:rPr>
          <w:rFonts w:cs="Arial"/>
          <w:sz w:val="20"/>
        </w:rPr>
        <w:t>39</w:t>
      </w:r>
      <w:r w:rsidR="00CC5E3E" w:rsidRPr="00420E14">
        <w:rPr>
          <w:rFonts w:cs="Arial"/>
          <w:sz w:val="20"/>
        </w:rPr>
        <w:t xml:space="preserve"> </w:t>
      </w:r>
      <w:r w:rsidR="00570B91">
        <w:rPr>
          <w:rFonts w:cs="Arial"/>
          <w:sz w:val="20"/>
        </w:rPr>
        <w:t>388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570B91">
        <w:rPr>
          <w:rFonts w:cs="Arial"/>
          <w:sz w:val="20"/>
        </w:rPr>
        <w:t>June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570B91">
        <w:rPr>
          <w:rFonts w:cs="Arial"/>
          <w:sz w:val="20"/>
        </w:rPr>
        <w:t>2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570B91">
        <w:rPr>
          <w:rFonts w:cs="Arial"/>
          <w:sz w:val="20"/>
        </w:rPr>
        <w:t>72.8</w:t>
      </w:r>
      <w:r w:rsidR="00F443E6" w:rsidRPr="00420E14">
        <w:rPr>
          <w:rFonts w:cs="Arial"/>
          <w:sz w:val="20"/>
        </w:rPr>
        <w:t xml:space="preserve">% as of </w:t>
      </w:r>
      <w:r w:rsidR="00570B91">
        <w:rPr>
          <w:rFonts w:cs="Arial"/>
          <w:sz w:val="20"/>
        </w:rPr>
        <w:t>June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373921">
        <w:rPr>
          <w:rFonts w:cs="Arial"/>
          <w:sz w:val="20"/>
        </w:rPr>
        <w:t>0.</w:t>
      </w:r>
      <w:r w:rsidR="00570B91">
        <w:rPr>
          <w:rFonts w:cs="Arial"/>
          <w:sz w:val="20"/>
        </w:rPr>
        <w:t>2</w:t>
      </w:r>
      <w:bookmarkStart w:id="0" w:name="_GoBack"/>
      <w:bookmarkEnd w:id="0"/>
      <w:r w:rsidR="00397250" w:rsidRPr="00420E14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861317" w:rsidP="002E7101">
      <w:r w:rsidRPr="00861317">
        <w:rPr>
          <w:rFonts w:cs="Arial"/>
          <w:noProof/>
          <w:sz w:val="20"/>
          <w:lang w:eastAsia="en-AU"/>
        </w:rPr>
        <w:drawing>
          <wp:inline distT="0" distB="0" distL="0" distR="0">
            <wp:extent cx="4715510" cy="496125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49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</w:t>
      </w:r>
      <w:r w:rsidR="00861317">
        <w:rPr>
          <w:rFonts w:cs="Arial"/>
          <w:sz w:val="20"/>
        </w:rPr>
        <w:t>3</w:t>
      </w:r>
      <w:r w:rsidR="00DB43C4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634</w:t>
      </w:r>
      <w:r w:rsidR="009B1C04" w:rsidRPr="00420E14">
        <w:rPr>
          <w:rFonts w:cs="Arial"/>
          <w:sz w:val="20"/>
        </w:rPr>
        <w:t xml:space="preserve"> as of </w:t>
      </w:r>
      <w:r w:rsidR="00861317">
        <w:rPr>
          <w:rFonts w:cs="Arial"/>
          <w:sz w:val="20"/>
        </w:rPr>
        <w:t>December</w:t>
      </w:r>
      <w:r w:rsidR="009B1C04" w:rsidRPr="00420E14">
        <w:rPr>
          <w:rFonts w:cs="Arial"/>
          <w:sz w:val="20"/>
        </w:rPr>
        <w:t xml:space="preserve"> 2023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861317">
        <w:rPr>
          <w:rFonts w:cs="Arial"/>
          <w:sz w:val="20"/>
        </w:rPr>
        <w:t>9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861317">
        <w:rPr>
          <w:rFonts w:cs="Arial"/>
          <w:sz w:val="20"/>
        </w:rPr>
        <w:t>December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</w:t>
      </w:r>
      <w:r w:rsidR="00861317">
        <w:rPr>
          <w:rFonts w:cs="Arial"/>
          <w:sz w:val="20"/>
        </w:rPr>
        <w:t>27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861317">
        <w:rPr>
          <w:rFonts w:cs="Arial"/>
          <w:sz w:val="20"/>
        </w:rPr>
        <w:t>December</w:t>
      </w:r>
      <w:r w:rsidR="009B1C04" w:rsidRPr="00420E14">
        <w:rPr>
          <w:rFonts w:cs="Arial"/>
          <w:sz w:val="20"/>
        </w:rPr>
        <w:t xml:space="preserve"> 2023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420E14" w:rsidRPr="00420E14">
        <w:rPr>
          <w:rFonts w:cs="Arial"/>
          <w:sz w:val="20"/>
        </w:rPr>
        <w:t>5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861317">
        <w:rPr>
          <w:rFonts w:cs="Arial"/>
          <w:sz w:val="20"/>
        </w:rPr>
        <w:t>December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DD4A98" w:rsidP="00E36D23">
      <w:r w:rsidRPr="00DD4A98">
        <w:rPr>
          <w:noProof/>
          <w:lang w:eastAsia="en-AU"/>
        </w:rPr>
        <w:drawing>
          <wp:inline distT="0" distB="0" distL="0" distR="0">
            <wp:extent cx="4940300" cy="4763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951</w:t>
      </w:r>
      <w:r w:rsidR="00B1594E" w:rsidRP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5.8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63655C">
        <w:rPr>
          <w:rFonts w:cs="Arial"/>
          <w:sz w:val="20"/>
        </w:rPr>
        <w:t>55</w:t>
      </w:r>
      <w:r w:rsid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4.2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762957">
        <w:rPr>
          <w:rFonts w:cs="Arial"/>
          <w:sz w:val="20"/>
        </w:rPr>
        <w:t>4.1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March 2024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762957">
        <w:rPr>
          <w:rFonts w:cs="Arial"/>
          <w:sz w:val="20"/>
        </w:rPr>
        <w:t>1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414BC8" w:rsidP="0084206E">
      <w:r w:rsidRPr="00414BC8">
        <w:rPr>
          <w:noProof/>
          <w:lang w:eastAsia="en-AU"/>
        </w:rPr>
        <w:drawing>
          <wp:inline distT="0" distB="0" distL="0" distR="0">
            <wp:extent cx="4981575" cy="49339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762957">
        <w:rPr>
          <w:rFonts w:cs="Arial"/>
          <w:sz w:val="20"/>
        </w:rPr>
        <w:t>March</w:t>
      </w:r>
      <w:r w:rsidR="009433D1" w:rsidRPr="00544AF6">
        <w:rPr>
          <w:rFonts w:cs="Arial"/>
          <w:sz w:val="20"/>
        </w:rPr>
        <w:t xml:space="preserve"> quarter 202</w:t>
      </w:r>
      <w:r w:rsidR="00762957">
        <w:rPr>
          <w:rFonts w:cs="Arial"/>
          <w:sz w:val="20"/>
        </w:rPr>
        <w:t>4</w:t>
      </w:r>
      <w:r w:rsidR="00373B7A" w:rsidRPr="00544AF6">
        <w:rPr>
          <w:rFonts w:cs="Arial"/>
          <w:sz w:val="20"/>
        </w:rPr>
        <w:t>:</w:t>
      </w:r>
    </w:p>
    <w:p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762957">
        <w:rPr>
          <w:rFonts w:cs="Arial"/>
          <w:sz w:val="20"/>
        </w:rPr>
        <w:t>1 5</w:t>
      </w:r>
      <w:r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0.3</w:t>
      </w:r>
      <w:r w:rsidRPr="00544AF6">
        <w:rPr>
          <w:rFonts w:cs="Arial"/>
          <w:sz w:val="20"/>
        </w:rPr>
        <w:t>%</w:t>
      </w:r>
    </w:p>
    <w:p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762957">
        <w:rPr>
          <w:rFonts w:cs="Arial"/>
          <w:sz w:val="20"/>
        </w:rPr>
        <w:t>352</w:t>
      </w:r>
      <w:r w:rsidR="00F22B15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414BC8">
        <w:rPr>
          <w:rFonts w:cs="Arial"/>
          <w:sz w:val="20"/>
        </w:rPr>
        <w:t>9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$5</w:t>
      </w:r>
      <w:r w:rsidR="00420E14" w:rsidRPr="00544AF6">
        <w:rPr>
          <w:rFonts w:cs="Arial"/>
          <w:sz w:val="20"/>
        </w:rPr>
        <w:t>0</w:t>
      </w:r>
      <w:r w:rsidR="00762957">
        <w:rPr>
          <w:rFonts w:cs="Arial"/>
          <w:sz w:val="20"/>
        </w:rPr>
        <w:t>0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3.8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F900F0" w:rsidRPr="00544AF6">
        <w:rPr>
          <w:rFonts w:cs="Arial"/>
          <w:sz w:val="20"/>
        </w:rPr>
        <w:t>2</w:t>
      </w:r>
      <w:r w:rsidR="00762957">
        <w:rPr>
          <w:rFonts w:cs="Arial"/>
          <w:sz w:val="20"/>
        </w:rPr>
        <w:t>80</w:t>
      </w:r>
      <w:r w:rsidR="00F22B15" w:rsidRPr="00544AF6">
        <w:rPr>
          <w:rFonts w:cs="Arial"/>
          <w:sz w:val="20"/>
        </w:rPr>
        <w:t xml:space="preserve"> </w:t>
      </w:r>
      <w:r w:rsidR="00762957">
        <w:rPr>
          <w:rFonts w:cs="Arial"/>
          <w:sz w:val="20"/>
        </w:rPr>
        <w:t>0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414BC8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414BC8">
        <w:rPr>
          <w:rFonts w:cs="Arial"/>
          <w:sz w:val="20"/>
        </w:rPr>
        <w:t>34.3</w:t>
      </w:r>
      <w:r w:rsidR="00373B7A" w:rsidRPr="00544AF6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DD0C3B" w:rsidP="0006014A">
      <w:r w:rsidRPr="00DD0C3B">
        <w:rPr>
          <w:noProof/>
          <w:lang w:eastAsia="en-AU"/>
        </w:rPr>
        <w:drawing>
          <wp:inline distT="0" distB="0" distL="0" distR="0">
            <wp:extent cx="5438775" cy="474408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474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DD0C3B">
        <w:rPr>
          <w:rFonts w:cs="Arial"/>
          <w:sz w:val="20"/>
        </w:rPr>
        <w:t xml:space="preserve"> is 95.7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DD0C3B">
        <w:rPr>
          <w:rFonts w:cs="Arial"/>
          <w:sz w:val="20"/>
        </w:rPr>
        <w:t>4.2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762957">
        <w:rPr>
          <w:rFonts w:cs="Arial"/>
          <w:b/>
          <w:sz w:val="20"/>
        </w:rPr>
        <w:t>ourism and Trade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570B9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July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0B91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0B9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570B9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7-2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25 July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0B9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0B9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570B9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July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570B91">
          <w:rPr>
            <w:rStyle w:val="Heading1Char"/>
            <w:sz w:val="56"/>
            <w:szCs w:val="64"/>
          </w:rPr>
          <w:t>July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B91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5376E0A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A4BED8-9F48-4E43-B12E-7B89C92B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327</TotalTime>
  <Pages>12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April 2024</vt:lpstr>
    </vt:vector>
  </TitlesOfParts>
  <Company>&lt;NAME&gt;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July 2024</dc:title>
  <dc:creator>Northern Territory Government</dc:creator>
  <cp:lastModifiedBy>Babu Ram Pantha</cp:lastModifiedBy>
  <cp:revision>52</cp:revision>
  <cp:lastPrinted>2019-07-29T01:45:00Z</cp:lastPrinted>
  <dcterms:created xsi:type="dcterms:W3CDTF">2022-12-21T06:36:00Z</dcterms:created>
  <dcterms:modified xsi:type="dcterms:W3CDTF">2024-07-25T00:50:00Z</dcterms:modified>
</cp:coreProperties>
</file>