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AF448C" w:rsidP="00C55B4D">
      <w:r w:rsidRPr="00AF448C">
        <w:rPr>
          <w:noProof/>
          <w:lang w:eastAsia="en-AU"/>
        </w:rPr>
        <w:drawing>
          <wp:inline distT="0" distB="0" distL="0" distR="0">
            <wp:extent cx="4182110" cy="41979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>
        <w:rPr>
          <w:rFonts w:cs="Arial"/>
          <w:sz w:val="20"/>
        </w:rPr>
        <w:t xml:space="preserve">estimated </w:t>
      </w:r>
      <w:r>
        <w:rPr>
          <w:rFonts w:cs="Arial"/>
          <w:sz w:val="20"/>
        </w:rPr>
        <w:t>growth rate:</w:t>
      </w:r>
    </w:p>
    <w:p w:rsidR="00AF448C" w:rsidRPr="0068626A" w:rsidRDefault="00AF448C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>
        <w:rPr>
          <w:rFonts w:cs="Arial"/>
          <w:sz w:val="20"/>
        </w:rPr>
        <w:t>2.9</w:t>
      </w:r>
      <w:r>
        <w:rPr>
          <w:rFonts w:cs="Arial"/>
          <w:sz w:val="20"/>
        </w:rPr>
        <w:t xml:space="preserve">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2025-26 is 4.5%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  <w:bookmarkStart w:id="0" w:name="_GoBack"/>
      <w:bookmarkEnd w:id="0"/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9B1C04" w:rsidP="005F1452">
      <w:r w:rsidRPr="009B1C04">
        <w:rPr>
          <w:noProof/>
          <w:lang w:eastAsia="en-AU"/>
        </w:rPr>
        <w:drawing>
          <wp:inline distT="0" distB="0" distL="0" distR="0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AF448C" w:rsidP="000A3C8A">
      <w:r w:rsidRPr="00AF448C">
        <w:rPr>
          <w:noProof/>
          <w:lang w:eastAsia="en-AU"/>
        </w:rPr>
        <w:drawing>
          <wp:inline distT="0" distB="0" distL="0" distR="0">
            <wp:extent cx="4985385" cy="45402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</w:t>
      </w:r>
      <w:r w:rsidR="00AF448C">
        <w:rPr>
          <w:sz w:val="20"/>
        </w:rPr>
        <w:t>September</w:t>
      </w:r>
      <w:r w:rsidR="00B1594E">
        <w:rPr>
          <w:sz w:val="20"/>
        </w:rPr>
        <w:t xml:space="preserve"> 2023 is $7.</w:t>
      </w:r>
      <w:r w:rsidR="00AF448C">
        <w:rPr>
          <w:sz w:val="20"/>
        </w:rPr>
        <w:t>4</w:t>
      </w:r>
      <w:r w:rsidR="00B1594E">
        <w:rPr>
          <w:sz w:val="20"/>
        </w:rPr>
        <w:t xml:space="preserve">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AF448C">
        <w:rPr>
          <w:sz w:val="20"/>
        </w:rPr>
        <w:t>0.9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AF448C">
        <w:rPr>
          <w:sz w:val="20"/>
        </w:rPr>
        <w:t>September</w:t>
      </w:r>
      <w:r w:rsidR="004034D8">
        <w:rPr>
          <w:sz w:val="20"/>
        </w:rPr>
        <w:t xml:space="preserve"> 202</w:t>
      </w:r>
      <w:r w:rsidR="00B1594E">
        <w:rPr>
          <w:sz w:val="20"/>
        </w:rPr>
        <w:t>2</w:t>
      </w:r>
    </w:p>
    <w:p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</w:t>
      </w:r>
      <w:r w:rsidR="00AF448C">
        <w:rPr>
          <w:sz w:val="20"/>
        </w:rPr>
        <w:t>6</w:t>
      </w:r>
      <w:r>
        <w:rPr>
          <w:sz w:val="20"/>
        </w:rPr>
        <w:t>.</w:t>
      </w:r>
      <w:r w:rsidR="00AF448C">
        <w:rPr>
          <w:sz w:val="20"/>
        </w:rPr>
        <w:t>1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:rsidR="00045655" w:rsidRPr="00C64952" w:rsidRDefault="004D6F66" w:rsidP="00E12148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Private</w:t>
      </w:r>
      <w:r w:rsidR="009109D3" w:rsidRPr="009109D3">
        <w:rPr>
          <w:rFonts w:cs="Arial"/>
          <w:sz w:val="20"/>
        </w:rPr>
        <w:t xml:space="preserve"> investment, </w:t>
      </w:r>
      <w:r w:rsidR="00DB43C4">
        <w:rPr>
          <w:rFonts w:cs="Arial"/>
          <w:sz w:val="20"/>
        </w:rPr>
        <w:t>down</w:t>
      </w:r>
      <w:r w:rsidR="009109D3" w:rsidRPr="009109D3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7.5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</w:t>
      </w:r>
      <w:r w:rsidR="00AF448C">
        <w:rPr>
          <w:rFonts w:cs="Arial"/>
          <w:sz w:val="20"/>
        </w:rPr>
        <w:t>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AF448C">
        <w:rPr>
          <w:rFonts w:cs="Arial"/>
          <w:sz w:val="20"/>
        </w:rPr>
        <w:t>0.6</w:t>
      </w:r>
      <w:r w:rsidR="00C64952">
        <w:rPr>
          <w:rFonts w:cs="Arial"/>
          <w:sz w:val="20"/>
        </w:rPr>
        <w:t>% to $</w:t>
      </w:r>
      <w:r w:rsidR="00AF448C">
        <w:rPr>
          <w:rFonts w:cs="Arial"/>
          <w:sz w:val="20"/>
        </w:rPr>
        <w:t>3.0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</w:t>
      </w:r>
      <w:r w:rsidR="00DB43C4">
        <w:rPr>
          <w:rFonts w:cs="Arial"/>
          <w:sz w:val="20"/>
        </w:rPr>
        <w:t>up</w:t>
      </w:r>
      <w:r w:rsidR="00A0572A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2</w:t>
      </w:r>
      <w:r>
        <w:rPr>
          <w:rFonts w:cs="Arial"/>
          <w:sz w:val="20"/>
        </w:rPr>
        <w:t>.</w:t>
      </w:r>
      <w:r w:rsidR="00AF448C">
        <w:rPr>
          <w:rFonts w:cs="Arial"/>
          <w:sz w:val="20"/>
        </w:rPr>
        <w:t>9</w:t>
      </w:r>
      <w:r w:rsidR="00A0572A">
        <w:rPr>
          <w:rFonts w:cs="Arial"/>
          <w:sz w:val="20"/>
        </w:rPr>
        <w:t>% to $2.</w:t>
      </w:r>
      <w:r w:rsidR="00AF448C">
        <w:rPr>
          <w:rFonts w:cs="Arial"/>
          <w:sz w:val="20"/>
        </w:rPr>
        <w:t>6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9B1C04" w:rsidP="00841EED">
      <w:r w:rsidRPr="009B1C04">
        <w:rPr>
          <w:noProof/>
          <w:lang w:eastAsia="en-AU"/>
        </w:rPr>
        <w:drawing>
          <wp:inline distT="0" distB="0" distL="0" distR="0">
            <wp:extent cx="4715510" cy="468820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9B1C04">
        <w:rPr>
          <w:sz w:val="20"/>
          <w:szCs w:val="20"/>
        </w:rPr>
        <w:t>57</w:t>
      </w:r>
      <w:r w:rsidRPr="00423717">
        <w:rPr>
          <w:sz w:val="20"/>
          <w:szCs w:val="20"/>
        </w:rPr>
        <w:t xml:space="preserve">% in the </w:t>
      </w:r>
      <w:r w:rsidR="009B1C04">
        <w:rPr>
          <w:sz w:val="20"/>
          <w:szCs w:val="20"/>
        </w:rPr>
        <w:t>September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</w:t>
      </w:r>
      <w:r w:rsidR="009B1C04">
        <w:rPr>
          <w:sz w:val="20"/>
          <w:szCs w:val="20"/>
        </w:rPr>
        <w:t>up by</w:t>
      </w:r>
      <w:r w:rsidRPr="00423717">
        <w:rPr>
          <w:sz w:val="20"/>
          <w:szCs w:val="20"/>
        </w:rPr>
        <w:t xml:space="preserve"> </w:t>
      </w:r>
      <w:r w:rsidR="009B1C04">
        <w:rPr>
          <w:sz w:val="20"/>
          <w:szCs w:val="20"/>
        </w:rPr>
        <w:t>14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107A08" w:rsidP="0053614F">
      <w:r w:rsidRPr="00107A08">
        <w:rPr>
          <w:noProof/>
          <w:lang w:eastAsia="en-AU"/>
        </w:rPr>
        <w:drawing>
          <wp:inline distT="0" distB="0" distL="0" distR="0">
            <wp:extent cx="4182745" cy="4019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107A08">
        <w:rPr>
          <w:sz w:val="20"/>
        </w:rPr>
        <w:t>4</w:t>
      </w:r>
      <w:r w:rsidR="00397250">
        <w:rPr>
          <w:sz w:val="20"/>
        </w:rPr>
        <w:t>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107A08">
        <w:rPr>
          <w:sz w:val="20"/>
        </w:rPr>
        <w:t>September</w:t>
      </w:r>
      <w:r w:rsidR="00CC5E3E">
        <w:rPr>
          <w:sz w:val="20"/>
        </w:rPr>
        <w:t xml:space="preserve">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107A08">
        <w:rPr>
          <w:sz w:val="20"/>
        </w:rPr>
        <w:t>5.4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</w:t>
      </w:r>
      <w:r w:rsidR="00107A08">
        <w:rPr>
          <w:sz w:val="20"/>
        </w:rPr>
        <w:t>2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AF448C" w:rsidP="0084206E">
      <w:r w:rsidRPr="00AF448C">
        <w:rPr>
          <w:noProof/>
          <w:lang w:eastAsia="en-AU"/>
        </w:rPr>
        <w:drawing>
          <wp:inline distT="0" distB="0" distL="0" distR="0">
            <wp:extent cx="4906010" cy="4285615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Unemployment rate </w:t>
      </w:r>
      <w:r w:rsidR="00AF448C">
        <w:rPr>
          <w:rFonts w:cs="Arial"/>
          <w:sz w:val="20"/>
        </w:rPr>
        <w:t xml:space="preserve">(Trend) </w:t>
      </w:r>
      <w:r>
        <w:rPr>
          <w:rFonts w:cs="Arial"/>
          <w:sz w:val="20"/>
        </w:rPr>
        <w:t>is 4</w:t>
      </w:r>
      <w:r w:rsidR="00CC5E3E">
        <w:rPr>
          <w:rFonts w:cs="Arial"/>
          <w:sz w:val="20"/>
        </w:rPr>
        <w:t>.</w:t>
      </w:r>
      <w:r w:rsidR="00AF448C">
        <w:rPr>
          <w:rFonts w:cs="Arial"/>
          <w:sz w:val="20"/>
        </w:rPr>
        <w:t>6</w:t>
      </w:r>
      <w:r w:rsidR="00E67D46">
        <w:rPr>
          <w:rFonts w:cs="Arial"/>
          <w:sz w:val="20"/>
        </w:rPr>
        <w:t xml:space="preserve">% as of </w:t>
      </w:r>
      <w:r w:rsidR="00AF448C">
        <w:rPr>
          <w:rFonts w:cs="Arial"/>
          <w:sz w:val="20"/>
        </w:rPr>
        <w:t>December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AF448C">
        <w:rPr>
          <w:rFonts w:cs="Arial"/>
          <w:sz w:val="20"/>
        </w:rPr>
        <w:t>1.0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Employment </w:t>
      </w:r>
      <w:r w:rsidR="00AF448C">
        <w:rPr>
          <w:rFonts w:cs="Arial"/>
          <w:sz w:val="20"/>
        </w:rPr>
        <w:t xml:space="preserve">(Trend) </w:t>
      </w:r>
      <w:r>
        <w:rPr>
          <w:rFonts w:cs="Arial"/>
          <w:sz w:val="20"/>
        </w:rPr>
        <w:t>is 1</w:t>
      </w:r>
      <w:r w:rsidR="00397250">
        <w:rPr>
          <w:rFonts w:cs="Arial"/>
          <w:sz w:val="20"/>
        </w:rPr>
        <w:t>3</w:t>
      </w:r>
      <w:r w:rsidR="00AF448C">
        <w:rPr>
          <w:rFonts w:cs="Arial"/>
          <w:sz w:val="20"/>
        </w:rPr>
        <w:t>8</w:t>
      </w:r>
      <w:r w:rsidR="00CC5E3E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236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</w:t>
      </w:r>
      <w:r w:rsidR="00AF448C">
        <w:rPr>
          <w:rFonts w:cs="Arial"/>
          <w:sz w:val="20"/>
        </w:rPr>
        <w:t>December</w:t>
      </w:r>
      <w:r w:rsidR="00397250">
        <w:rPr>
          <w:rFonts w:cs="Arial"/>
          <w:sz w:val="20"/>
        </w:rPr>
        <w:t xml:space="preserve"> 2023 </w:t>
      </w:r>
      <w:r w:rsidR="00AF448C">
        <w:rPr>
          <w:rFonts w:cs="Arial"/>
          <w:sz w:val="20"/>
        </w:rPr>
        <w:t>down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by </w:t>
      </w:r>
      <w:r w:rsidR="00AF448C">
        <w:rPr>
          <w:rFonts w:cs="Arial"/>
          <w:sz w:val="20"/>
        </w:rPr>
        <w:t>1.0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AF448C">
        <w:rPr>
          <w:rFonts w:cs="Arial"/>
          <w:sz w:val="20"/>
        </w:rPr>
        <w:t xml:space="preserve">(Trend)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FC7B51">
        <w:rPr>
          <w:rFonts w:cs="Arial"/>
          <w:sz w:val="20"/>
        </w:rPr>
        <w:t>3</w:t>
      </w:r>
      <w:r w:rsidR="00CC5E3E">
        <w:rPr>
          <w:rFonts w:cs="Arial"/>
          <w:sz w:val="20"/>
        </w:rPr>
        <w:t>.</w:t>
      </w:r>
      <w:r w:rsidR="00AF448C">
        <w:rPr>
          <w:rFonts w:cs="Arial"/>
          <w:sz w:val="20"/>
        </w:rPr>
        <w:t>3</w:t>
      </w:r>
      <w:r w:rsidR="00F443E6">
        <w:rPr>
          <w:rFonts w:cs="Arial"/>
          <w:sz w:val="20"/>
        </w:rPr>
        <w:t xml:space="preserve">% as of </w:t>
      </w:r>
      <w:r w:rsidR="00AF448C">
        <w:rPr>
          <w:rFonts w:cs="Arial"/>
          <w:sz w:val="20"/>
        </w:rPr>
        <w:t>December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AF448C">
        <w:rPr>
          <w:rFonts w:cs="Arial"/>
          <w:sz w:val="20"/>
        </w:rPr>
        <w:t>1.2</w:t>
      </w:r>
      <w:r w:rsidR="00397250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AF448C" w:rsidP="002E7101">
      <w:r w:rsidRPr="00AF448C">
        <w:rPr>
          <w:rFonts w:cs="Arial"/>
          <w:noProof/>
          <w:sz w:val="20"/>
          <w:lang w:eastAsia="en-AU"/>
        </w:rPr>
        <w:drawing>
          <wp:inline distT="0" distB="0" distL="0" distR="0">
            <wp:extent cx="4182110" cy="434911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AF448C">
        <w:rPr>
          <w:rFonts w:cs="Arial"/>
          <w:sz w:val="20"/>
        </w:rPr>
        <w:t>252</w:t>
      </w:r>
      <w:r w:rsidR="00DB43C4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473</w:t>
      </w:r>
      <w:r w:rsidR="009B1C04">
        <w:rPr>
          <w:rFonts w:cs="Arial"/>
          <w:sz w:val="20"/>
        </w:rPr>
        <w:t xml:space="preserve"> as of </w:t>
      </w:r>
      <w:r w:rsidR="00AF448C">
        <w:rPr>
          <w:rFonts w:cs="Arial"/>
          <w:sz w:val="20"/>
        </w:rPr>
        <w:t>June</w:t>
      </w:r>
      <w:r w:rsidR="009B1C04">
        <w:rPr>
          <w:rFonts w:cs="Arial"/>
          <w:sz w:val="20"/>
        </w:rPr>
        <w:t xml:space="preserve"> 2023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DB43C4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AF448C">
        <w:rPr>
          <w:rFonts w:cs="Arial"/>
          <w:sz w:val="20"/>
        </w:rPr>
        <w:t>June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AF448C">
        <w:rPr>
          <w:rFonts w:cs="Arial"/>
          <w:sz w:val="20"/>
        </w:rPr>
        <w:t>6</w:t>
      </w:r>
      <w:r w:rsidR="002E7101" w:rsidRPr="002E7101">
        <w:rPr>
          <w:rFonts w:cs="Arial"/>
          <w:sz w:val="20"/>
        </w:rPr>
        <w:t xml:space="preserve"> million</w:t>
      </w:r>
      <w:r w:rsidR="009B1C04">
        <w:rPr>
          <w:rFonts w:cs="Arial"/>
          <w:sz w:val="20"/>
        </w:rPr>
        <w:t xml:space="preserve"> as of </w:t>
      </w:r>
      <w:r w:rsidR="00AF448C">
        <w:rPr>
          <w:rFonts w:cs="Arial"/>
          <w:sz w:val="20"/>
        </w:rPr>
        <w:t>June</w:t>
      </w:r>
      <w:r w:rsidR="009B1C04">
        <w:rPr>
          <w:rFonts w:cs="Arial"/>
          <w:sz w:val="20"/>
        </w:rPr>
        <w:t xml:space="preserve"> 2023</w:t>
      </w:r>
      <w:r w:rsidR="002E7101" w:rsidRPr="002E7101">
        <w:rPr>
          <w:rFonts w:cs="Arial"/>
          <w:sz w:val="20"/>
        </w:rPr>
        <w:t xml:space="preserve">, up </w:t>
      </w:r>
      <w:r w:rsidR="00DB43C4">
        <w:rPr>
          <w:rFonts w:cs="Arial"/>
          <w:sz w:val="20"/>
        </w:rPr>
        <w:t>2.</w:t>
      </w:r>
      <w:r w:rsidR="00AF448C">
        <w:rPr>
          <w:rFonts w:cs="Arial"/>
          <w:sz w:val="20"/>
        </w:rPr>
        <w:t>4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AF448C">
        <w:rPr>
          <w:rFonts w:cs="Arial"/>
          <w:sz w:val="20"/>
        </w:rPr>
        <w:t>June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9B1C04" w:rsidP="00E36D23">
      <w:r w:rsidRPr="009B1C04">
        <w:rPr>
          <w:noProof/>
          <w:lang w:eastAsia="en-AU"/>
        </w:rPr>
        <w:drawing>
          <wp:inline distT="0" distB="0" distL="0" distR="0">
            <wp:extent cx="4831080" cy="4551680"/>
            <wp:effectExtent l="0" t="0" r="762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5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891</w:t>
      </w:r>
      <w:r w:rsidR="00B1594E" w:rsidRP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2.4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907</w:t>
      </w:r>
      <w:r w:rsid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</w:t>
      </w:r>
      <w:r w:rsidR="00FC7B51">
        <w:rPr>
          <w:rFonts w:cs="Arial"/>
          <w:sz w:val="20"/>
        </w:rPr>
        <w:t>9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9B1C04">
        <w:rPr>
          <w:rFonts w:cs="Arial"/>
          <w:sz w:val="20"/>
        </w:rPr>
        <w:t>4</w:t>
      </w:r>
      <w:r w:rsidR="00FC7B51">
        <w:rPr>
          <w:rFonts w:cs="Arial"/>
          <w:sz w:val="20"/>
        </w:rPr>
        <w:t>.</w:t>
      </w:r>
      <w:r w:rsidR="009B1C04">
        <w:rPr>
          <w:rFonts w:cs="Arial"/>
          <w:sz w:val="20"/>
        </w:rPr>
        <w:t>2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September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4.1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9B1C04" w:rsidP="0084206E">
      <w:r w:rsidRPr="009B1C04">
        <w:rPr>
          <w:noProof/>
          <w:lang w:eastAsia="en-AU"/>
        </w:rPr>
        <w:drawing>
          <wp:inline distT="0" distB="0" distL="0" distR="0">
            <wp:extent cx="4865370" cy="4763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9B1C04">
        <w:rPr>
          <w:rFonts w:cs="Arial"/>
          <w:sz w:val="20"/>
        </w:rPr>
        <w:t>September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9B1C04">
        <w:rPr>
          <w:rFonts w:cs="Arial"/>
          <w:sz w:val="20"/>
        </w:rPr>
        <w:t>90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by 7.3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9B1C04">
        <w:rPr>
          <w:rFonts w:cs="Arial"/>
          <w:sz w:val="20"/>
        </w:rPr>
        <w:t>375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>00</w:t>
      </w:r>
      <w:r w:rsidR="009B1C04">
        <w:rPr>
          <w:rFonts w:cs="Arial"/>
          <w:sz w:val="20"/>
        </w:rPr>
        <w:t>, down by 4.0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9B1C04">
        <w:rPr>
          <w:rFonts w:cs="Arial"/>
          <w:sz w:val="20"/>
        </w:rPr>
        <w:t>2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 w:rsidR="00352449">
        <w:rPr>
          <w:rFonts w:cs="Arial"/>
          <w:sz w:val="20"/>
        </w:rPr>
        <w:t xml:space="preserve"> by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1.9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9B1C04">
        <w:rPr>
          <w:rFonts w:cs="Arial"/>
          <w:sz w:val="20"/>
        </w:rPr>
        <w:t>03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>00</w:t>
      </w:r>
      <w:r w:rsidR="00352449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352449">
        <w:rPr>
          <w:rFonts w:cs="Arial"/>
          <w:sz w:val="20"/>
        </w:rPr>
        <w:t xml:space="preserve">by </w:t>
      </w:r>
      <w:r w:rsidR="009B1C04">
        <w:rPr>
          <w:rFonts w:cs="Arial"/>
          <w:sz w:val="20"/>
        </w:rPr>
        <w:t>22</w:t>
      </w:r>
      <w:r w:rsidR="00D66E3C">
        <w:rPr>
          <w:rFonts w:cs="Arial"/>
          <w:sz w:val="20"/>
        </w:rPr>
        <w:t>.</w:t>
      </w:r>
      <w:r w:rsidR="009B1C04">
        <w:rPr>
          <w:rFonts w:cs="Arial"/>
          <w:sz w:val="20"/>
        </w:rPr>
        <w:t>7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AF448C" w:rsidP="0006014A">
      <w:r w:rsidRPr="00AF448C">
        <w:rPr>
          <w:noProof/>
          <w:lang w:eastAsia="en-AU"/>
        </w:rPr>
        <w:drawing>
          <wp:inline distT="0" distB="0" distL="0" distR="0">
            <wp:extent cx="4906010" cy="42462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AF448C">
        <w:rPr>
          <w:rFonts w:cs="Arial"/>
          <w:sz w:val="20"/>
        </w:rPr>
        <w:t>4.0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AF448C" w:rsidP="0006014A">
      <w:r w:rsidRPr="00AF448C">
        <w:rPr>
          <w:noProof/>
          <w:lang w:eastAsia="en-AU"/>
        </w:rPr>
        <w:drawing>
          <wp:inline distT="0" distB="0" distL="0" distR="0">
            <wp:extent cx="4333240" cy="412686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AF448C"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AF448C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993ED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January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93ED3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93ED3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993ED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1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January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93ED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93ED3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93ED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448C">
          <w:t>NT economy snapshot – January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857D10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AF448C">
          <w:rPr>
            <w:rStyle w:val="Heading1Char"/>
            <w:sz w:val="56"/>
            <w:szCs w:val="64"/>
          </w:rPr>
          <w:t>January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273D7BD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69D798-1269-4BD2-A70E-6B06CB6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237</TotalTime>
  <Pages>12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October 2023</vt:lpstr>
    </vt:vector>
  </TitlesOfParts>
  <Company>&lt;NAME&gt;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January 2024</dc:title>
  <dc:creator>Northern Territory Government</dc:creator>
  <cp:lastModifiedBy>Babu Ram Pantha</cp:lastModifiedBy>
  <cp:revision>42</cp:revision>
  <cp:lastPrinted>2019-07-29T01:45:00Z</cp:lastPrinted>
  <dcterms:created xsi:type="dcterms:W3CDTF">2022-12-21T06:36:00Z</dcterms:created>
  <dcterms:modified xsi:type="dcterms:W3CDTF">2024-01-25T04:53:00Z</dcterms:modified>
</cp:coreProperties>
</file>