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012F65" w:rsidP="00C55B4D">
      <w:r w:rsidRPr="00012F65">
        <w:rPr>
          <w:noProof/>
          <w:lang w:eastAsia="en-AU"/>
        </w:rPr>
        <w:drawing>
          <wp:inline distT="0" distB="0" distL="0" distR="0">
            <wp:extent cx="4756150" cy="488569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861317">
        <w:rPr>
          <w:rFonts w:cs="Arial"/>
          <w:sz w:val="20"/>
        </w:rPr>
        <w:t xml:space="preserve"> by 5.3</w:t>
      </w:r>
      <w:r w:rsidR="009B1C04">
        <w:rPr>
          <w:rFonts w:cs="Arial"/>
          <w:sz w:val="20"/>
        </w:rPr>
        <w:t>%</w:t>
      </w:r>
      <w:r w:rsidR="00130B16">
        <w:rPr>
          <w:rFonts w:cs="Arial"/>
          <w:sz w:val="20"/>
        </w:rPr>
        <w:t xml:space="preserve"> </w:t>
      </w:r>
    </w:p>
    <w:p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:rsidR="00AF448C" w:rsidRPr="0068626A" w:rsidRDefault="00012F65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4</w:t>
      </w:r>
      <w:r w:rsidR="00AF448C">
        <w:rPr>
          <w:rFonts w:cs="Arial"/>
          <w:sz w:val="20"/>
        </w:rPr>
        <w:t xml:space="preserve">.9% </w:t>
      </w:r>
    </w:p>
    <w:p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012F65">
        <w:rPr>
          <w:rFonts w:cs="Arial"/>
          <w:sz w:val="20"/>
        </w:rPr>
        <w:t>2.3</w:t>
      </w:r>
      <w:r>
        <w:rPr>
          <w:rFonts w:cs="Arial"/>
          <w:sz w:val="20"/>
        </w:rPr>
        <w:t>%</w:t>
      </w:r>
    </w:p>
    <w:p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2025-26 is </w:t>
      </w:r>
      <w:r w:rsidR="00012F65">
        <w:rPr>
          <w:rFonts w:cs="Arial"/>
          <w:sz w:val="20"/>
        </w:rPr>
        <w:t>7.1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861317" w:rsidP="005F1452">
      <w:r w:rsidRPr="00861317">
        <w:rPr>
          <w:noProof/>
          <w:lang w:eastAsia="en-AU"/>
        </w:rPr>
        <w:drawing>
          <wp:inline distT="0" distB="0" distL="0" distR="0">
            <wp:extent cx="4906645" cy="468820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861317" w:rsidP="000A3C8A">
      <w:r w:rsidRPr="00861317">
        <w:rPr>
          <w:noProof/>
          <w:lang w:eastAsia="en-AU"/>
        </w:rPr>
        <w:drawing>
          <wp:inline distT="0" distB="0" distL="0" distR="0">
            <wp:extent cx="5629910" cy="506984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506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861317">
        <w:rPr>
          <w:sz w:val="20"/>
        </w:rPr>
        <w:t>, in seasonally adjusted term</w:t>
      </w:r>
      <w:r w:rsidR="008074B6">
        <w:rPr>
          <w:sz w:val="20"/>
        </w:rPr>
        <w:t>s</w:t>
      </w:r>
      <w:r w:rsidR="00861317">
        <w:rPr>
          <w:sz w:val="20"/>
        </w:rPr>
        <w:t xml:space="preserve">, </w:t>
      </w:r>
      <w:r w:rsidR="00B1594E" w:rsidRPr="00544AF6">
        <w:rPr>
          <w:sz w:val="20"/>
        </w:rPr>
        <w:t xml:space="preserve">as of </w:t>
      </w:r>
      <w:r w:rsidR="00861317">
        <w:rPr>
          <w:sz w:val="20"/>
        </w:rPr>
        <w:t>March 2024</w:t>
      </w:r>
      <w:r w:rsidR="00B1594E" w:rsidRPr="00544AF6">
        <w:rPr>
          <w:sz w:val="20"/>
        </w:rPr>
        <w:t xml:space="preserve"> is $7.</w:t>
      </w:r>
      <w:r w:rsidR="00861317">
        <w:rPr>
          <w:sz w:val="20"/>
        </w:rPr>
        <w:t>5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861317">
        <w:rPr>
          <w:sz w:val="20"/>
        </w:rPr>
        <w:t>2</w:t>
      </w:r>
      <w:r w:rsidR="00420E14" w:rsidRPr="00544AF6">
        <w:rPr>
          <w:sz w:val="20"/>
        </w:rPr>
        <w:t>.6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861317">
        <w:rPr>
          <w:sz w:val="20"/>
        </w:rPr>
        <w:t>March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861317">
        <w:rPr>
          <w:sz w:val="20"/>
        </w:rPr>
        <w:t>5.1</w:t>
      </w:r>
      <w:r w:rsidR="00C64952" w:rsidRPr="00544AF6">
        <w:rPr>
          <w:sz w:val="20"/>
        </w:rPr>
        <w:t>% to $0.</w:t>
      </w:r>
      <w:r w:rsidR="00861317">
        <w:rPr>
          <w:sz w:val="20"/>
        </w:rPr>
        <w:t>5</w:t>
      </w:r>
      <w:r w:rsidR="00C64952" w:rsidRPr="00544AF6">
        <w:rPr>
          <w:sz w:val="20"/>
        </w:rPr>
        <w:t xml:space="preserve"> billion </w:t>
      </w:r>
    </w:p>
    <w:p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861317">
        <w:rPr>
          <w:rFonts w:cs="Arial"/>
          <w:sz w:val="20"/>
        </w:rPr>
        <w:t>down</w:t>
      </w:r>
      <w:r w:rsidR="009109D3" w:rsidRPr="00544AF6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0.2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861317">
        <w:rPr>
          <w:rFonts w:cs="Arial"/>
          <w:sz w:val="20"/>
        </w:rPr>
        <w:t>3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861317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2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3.0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4.3</w:t>
      </w:r>
      <w:r w:rsidR="00A0572A" w:rsidRPr="00544AF6">
        <w:rPr>
          <w:rFonts w:cs="Arial"/>
          <w:sz w:val="20"/>
        </w:rPr>
        <w:t>% to $</w:t>
      </w:r>
      <w:r w:rsidR="00861317">
        <w:rPr>
          <w:rFonts w:cs="Arial"/>
          <w:sz w:val="20"/>
        </w:rPr>
        <w:t>2.7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D61308" w:rsidP="00841EED">
      <w:r w:rsidRPr="00D61308">
        <w:rPr>
          <w:noProof/>
          <w:lang w:eastAsia="en-AU"/>
        </w:rPr>
        <w:drawing>
          <wp:inline distT="0" distB="0" distL="0" distR="0">
            <wp:extent cx="4756150" cy="47434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D61308">
        <w:rPr>
          <w:sz w:val="20"/>
          <w:szCs w:val="20"/>
        </w:rPr>
        <w:t>55</w:t>
      </w:r>
      <w:r w:rsidRPr="00423717">
        <w:rPr>
          <w:sz w:val="20"/>
          <w:szCs w:val="20"/>
        </w:rPr>
        <w:t xml:space="preserve">% in the </w:t>
      </w:r>
      <w:r w:rsidR="00D61308">
        <w:rPr>
          <w:sz w:val="20"/>
          <w:szCs w:val="20"/>
        </w:rPr>
        <w:t>June</w:t>
      </w:r>
      <w:r w:rsidRPr="00423717">
        <w:rPr>
          <w:sz w:val="20"/>
          <w:szCs w:val="20"/>
        </w:rPr>
        <w:t xml:space="preserve"> 202</w:t>
      </w:r>
      <w:r w:rsidR="00012F65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quarter, </w:t>
      </w:r>
      <w:r w:rsidR="00D61308">
        <w:rPr>
          <w:sz w:val="20"/>
          <w:szCs w:val="20"/>
        </w:rPr>
        <w:t>up</w:t>
      </w:r>
      <w:r w:rsidR="009B1C04">
        <w:rPr>
          <w:sz w:val="20"/>
          <w:szCs w:val="20"/>
        </w:rPr>
        <w:t xml:space="preserve"> by</w:t>
      </w:r>
      <w:r w:rsidRPr="00423717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1 percentage point</w:t>
      </w:r>
      <w:r w:rsidRPr="00423717">
        <w:rPr>
          <w:sz w:val="20"/>
          <w:szCs w:val="20"/>
        </w:rPr>
        <w:t xml:space="preserve">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D61308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380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D61308">
        <w:rPr>
          <w:sz w:val="20"/>
          <w:szCs w:val="20"/>
        </w:rPr>
        <w:t>273</w:t>
      </w:r>
      <w:r w:rsidRPr="00423717">
        <w:rPr>
          <w:sz w:val="20"/>
          <w:szCs w:val="20"/>
        </w:rPr>
        <w:t xml:space="preserve"> businesses over the year to June 202</w:t>
      </w:r>
      <w:r w:rsidR="00D61308">
        <w:rPr>
          <w:sz w:val="20"/>
          <w:szCs w:val="20"/>
        </w:rPr>
        <w:t>4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D61308" w:rsidP="0053614F">
      <w:r w:rsidRPr="00D61308">
        <w:rPr>
          <w:noProof/>
          <w:lang w:eastAsia="en-AU"/>
        </w:rPr>
        <w:drawing>
          <wp:inline distT="0" distB="0" distL="0" distR="0">
            <wp:extent cx="4718050" cy="47434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D61308">
        <w:rPr>
          <w:sz w:val="20"/>
        </w:rPr>
        <w:t>3.0</w:t>
      </w:r>
      <w:r w:rsidR="00861317">
        <w:rPr>
          <w:sz w:val="20"/>
        </w:rPr>
        <w:t>%</w:t>
      </w:r>
      <w:r w:rsidRPr="00423717">
        <w:rPr>
          <w:sz w:val="20"/>
        </w:rPr>
        <w:t xml:space="preserve">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D61308">
        <w:rPr>
          <w:sz w:val="20"/>
        </w:rPr>
        <w:t>June</w:t>
      </w:r>
      <w:r w:rsidR="00373921">
        <w:rPr>
          <w:sz w:val="20"/>
        </w:rPr>
        <w:t xml:space="preserve"> 2024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D61308">
        <w:rPr>
          <w:sz w:val="20"/>
        </w:rPr>
        <w:t>3.8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D61308">
        <w:rPr>
          <w:sz w:val="20"/>
        </w:rPr>
        <w:t>3.9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t>Labour market</w:t>
      </w:r>
    </w:p>
    <w:p w:rsidR="00423717" w:rsidRDefault="00D61308" w:rsidP="0084206E">
      <w:r w:rsidRPr="00D61308">
        <w:rPr>
          <w:noProof/>
          <w:lang w:eastAsia="en-AU"/>
        </w:rPr>
        <w:drawing>
          <wp:inline distT="0" distB="0" distL="0" distR="0">
            <wp:extent cx="5060950" cy="50673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570B91">
        <w:rPr>
          <w:rFonts w:cs="Arial"/>
          <w:sz w:val="20"/>
        </w:rPr>
        <w:t>.3</w:t>
      </w:r>
      <w:r w:rsidR="00E67D46" w:rsidRPr="00420E14">
        <w:rPr>
          <w:rFonts w:cs="Arial"/>
          <w:sz w:val="20"/>
        </w:rPr>
        <w:t xml:space="preserve">% as of </w:t>
      </w:r>
      <w:r w:rsidR="00570B91">
        <w:rPr>
          <w:rFonts w:cs="Arial"/>
          <w:sz w:val="20"/>
        </w:rPr>
        <w:t>J</w:t>
      </w:r>
      <w:r w:rsidR="00D61308">
        <w:rPr>
          <w:rFonts w:cs="Arial"/>
          <w:sz w:val="20"/>
        </w:rPr>
        <w:t>uly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</w:p>
    <w:p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63655C" w:rsidRPr="00420E14">
        <w:rPr>
          <w:rFonts w:cs="Arial"/>
          <w:sz w:val="20"/>
        </w:rPr>
        <w:t>1</w:t>
      </w:r>
      <w:r w:rsidR="00D61308">
        <w:rPr>
          <w:rFonts w:cs="Arial"/>
          <w:sz w:val="20"/>
        </w:rPr>
        <w:t>40</w:t>
      </w:r>
      <w:r w:rsidR="00CC5E3E" w:rsidRPr="00420E14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073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570B91">
        <w:rPr>
          <w:rFonts w:cs="Arial"/>
          <w:sz w:val="20"/>
        </w:rPr>
        <w:t>Ju</w:t>
      </w:r>
      <w:r w:rsidR="00D61308">
        <w:rPr>
          <w:rFonts w:cs="Arial"/>
          <w:sz w:val="20"/>
        </w:rPr>
        <w:t>ly</w:t>
      </w:r>
      <w:r w:rsidR="00397250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570B91">
        <w:rPr>
          <w:rFonts w:cs="Arial"/>
          <w:sz w:val="20"/>
        </w:rPr>
        <w:t>2</w:t>
      </w:r>
      <w:r w:rsidR="00D61308">
        <w:rPr>
          <w:rFonts w:cs="Arial"/>
          <w:sz w:val="20"/>
        </w:rPr>
        <w:t>.9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73.1</w:t>
      </w:r>
      <w:r w:rsidR="00F443E6" w:rsidRPr="00420E14">
        <w:rPr>
          <w:rFonts w:cs="Arial"/>
          <w:sz w:val="20"/>
        </w:rPr>
        <w:t xml:space="preserve">% as of </w:t>
      </w:r>
      <w:r w:rsidR="00570B91">
        <w:rPr>
          <w:rFonts w:cs="Arial"/>
          <w:sz w:val="20"/>
        </w:rPr>
        <w:t>Ju</w:t>
      </w:r>
      <w:r w:rsidR="00D61308">
        <w:rPr>
          <w:rFonts w:cs="Arial"/>
          <w:sz w:val="20"/>
        </w:rPr>
        <w:t>ly</w:t>
      </w:r>
      <w:r w:rsidR="00E36D23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373921">
        <w:rPr>
          <w:rFonts w:cs="Arial"/>
          <w:sz w:val="20"/>
        </w:rPr>
        <w:t>0.</w:t>
      </w:r>
      <w:r w:rsidR="00D61308">
        <w:rPr>
          <w:rFonts w:cs="Arial"/>
          <w:sz w:val="20"/>
        </w:rPr>
        <w:t>8</w:t>
      </w:r>
      <w:r w:rsidR="00397250" w:rsidRPr="00420E14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861317" w:rsidP="002E7101">
      <w:r w:rsidRPr="00861317">
        <w:rPr>
          <w:rFonts w:cs="Arial"/>
          <w:noProof/>
          <w:sz w:val="20"/>
          <w:lang w:eastAsia="en-AU"/>
        </w:rPr>
        <w:drawing>
          <wp:inline distT="0" distB="0" distL="0" distR="0">
            <wp:extent cx="4715510" cy="496125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496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</w:t>
      </w:r>
      <w:r w:rsidR="00861317">
        <w:rPr>
          <w:rFonts w:cs="Arial"/>
          <w:sz w:val="20"/>
        </w:rPr>
        <w:t>3</w:t>
      </w:r>
      <w:r w:rsidR="00DB43C4" w:rsidRPr="00420E14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634</w:t>
      </w:r>
      <w:r w:rsidR="009B1C04" w:rsidRPr="00420E14">
        <w:rPr>
          <w:rFonts w:cs="Arial"/>
          <w:sz w:val="20"/>
        </w:rPr>
        <w:t xml:space="preserve"> as of </w:t>
      </w:r>
      <w:r w:rsidR="00861317">
        <w:rPr>
          <w:rFonts w:cs="Arial"/>
          <w:sz w:val="20"/>
        </w:rPr>
        <w:t>December</w:t>
      </w:r>
      <w:r w:rsidR="009B1C04" w:rsidRPr="00420E14">
        <w:rPr>
          <w:rFonts w:cs="Arial"/>
          <w:sz w:val="20"/>
        </w:rPr>
        <w:t xml:space="preserve"> 2023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861317">
        <w:rPr>
          <w:rFonts w:cs="Arial"/>
          <w:sz w:val="20"/>
        </w:rPr>
        <w:t>9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861317">
        <w:rPr>
          <w:rFonts w:cs="Arial"/>
          <w:sz w:val="20"/>
        </w:rPr>
        <w:t>December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27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861317">
        <w:rPr>
          <w:rFonts w:cs="Arial"/>
          <w:sz w:val="20"/>
        </w:rPr>
        <w:t>December</w:t>
      </w:r>
      <w:r w:rsidR="009B1C04" w:rsidRPr="00420E14">
        <w:rPr>
          <w:rFonts w:cs="Arial"/>
          <w:sz w:val="20"/>
        </w:rPr>
        <w:t xml:space="preserve"> 2023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420E14" w:rsidRPr="00420E14">
        <w:rPr>
          <w:rFonts w:cs="Arial"/>
          <w:sz w:val="20"/>
        </w:rPr>
        <w:t>5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861317">
        <w:rPr>
          <w:rFonts w:cs="Arial"/>
          <w:sz w:val="20"/>
        </w:rPr>
        <w:t>December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0.2%</w:t>
      </w:r>
    </w:p>
    <w:p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D61308" w:rsidP="00E36D23">
      <w:r w:rsidRPr="00D61308">
        <w:rPr>
          <w:noProof/>
          <w:lang w:eastAsia="en-AU"/>
        </w:rPr>
        <w:drawing>
          <wp:inline distT="0" distB="0" distL="0" distR="0">
            <wp:extent cx="4908550" cy="47625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952</w:t>
      </w:r>
      <w:r w:rsidR="00B1594E" w:rsidRP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D61308">
        <w:rPr>
          <w:rFonts w:cs="Arial"/>
          <w:sz w:val="20"/>
        </w:rPr>
        <w:t>96</w:t>
      </w:r>
      <w:r w:rsid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</w:t>
      </w:r>
      <w:r w:rsidR="00D61308">
        <w:rPr>
          <w:rFonts w:cs="Arial"/>
          <w:sz w:val="20"/>
        </w:rPr>
        <w:t>6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D61308">
        <w:rPr>
          <w:rFonts w:cs="Arial"/>
          <w:sz w:val="20"/>
        </w:rPr>
        <w:t>3.8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June</w:t>
      </w:r>
      <w:r w:rsidR="00762957">
        <w:rPr>
          <w:rFonts w:cs="Arial"/>
          <w:sz w:val="20"/>
        </w:rPr>
        <w:t xml:space="preserve"> 2024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762957">
        <w:rPr>
          <w:rFonts w:cs="Arial"/>
          <w:sz w:val="20"/>
        </w:rPr>
        <w:t>1</w:t>
      </w:r>
      <w:r w:rsidR="00746C06">
        <w:rPr>
          <w:rFonts w:cs="Arial"/>
          <w:sz w:val="20"/>
        </w:rPr>
        <w:t>% na</w:t>
      </w:r>
      <w:bookmarkStart w:id="0" w:name="_GoBack"/>
      <w:bookmarkEnd w:id="0"/>
      <w:r w:rsidR="00746C06">
        <w:rPr>
          <w:rFonts w:cs="Arial"/>
          <w:sz w:val="20"/>
        </w:rPr>
        <w:t>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414BC8" w:rsidP="0084206E">
      <w:r w:rsidRPr="00414BC8">
        <w:rPr>
          <w:noProof/>
          <w:lang w:eastAsia="en-AU"/>
        </w:rPr>
        <w:drawing>
          <wp:inline distT="0" distB="0" distL="0" distR="0">
            <wp:extent cx="4981575" cy="4933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762957">
        <w:rPr>
          <w:rFonts w:cs="Arial"/>
          <w:sz w:val="20"/>
        </w:rPr>
        <w:t>March</w:t>
      </w:r>
      <w:r w:rsidR="009433D1" w:rsidRPr="00544AF6">
        <w:rPr>
          <w:rFonts w:cs="Arial"/>
          <w:sz w:val="20"/>
        </w:rPr>
        <w:t xml:space="preserve"> quarter 202</w:t>
      </w:r>
      <w:r w:rsidR="00762957">
        <w:rPr>
          <w:rFonts w:cs="Arial"/>
          <w:sz w:val="20"/>
        </w:rPr>
        <w:t>4</w:t>
      </w:r>
      <w:r w:rsidR="00373B7A" w:rsidRPr="00544AF6">
        <w:rPr>
          <w:rFonts w:cs="Arial"/>
          <w:sz w:val="20"/>
        </w:rPr>
        <w:t>:</w:t>
      </w:r>
    </w:p>
    <w:p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762957">
        <w:rPr>
          <w:rFonts w:cs="Arial"/>
          <w:sz w:val="20"/>
        </w:rPr>
        <w:t>1 5</w:t>
      </w:r>
      <w:r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0.3</w:t>
      </w:r>
      <w:r w:rsidRPr="00544AF6">
        <w:rPr>
          <w:rFonts w:cs="Arial"/>
          <w:sz w:val="20"/>
        </w:rPr>
        <w:t>%</w:t>
      </w:r>
    </w:p>
    <w:p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762957">
        <w:rPr>
          <w:rFonts w:cs="Arial"/>
          <w:sz w:val="20"/>
        </w:rPr>
        <w:t>352</w:t>
      </w:r>
      <w:r w:rsidR="00F22B15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down by </w:t>
      </w:r>
      <w:r w:rsidR="00414BC8">
        <w:rPr>
          <w:rFonts w:cs="Arial"/>
          <w:sz w:val="20"/>
        </w:rPr>
        <w:t>9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$5</w:t>
      </w:r>
      <w:r w:rsidR="00420E14" w:rsidRPr="00544AF6">
        <w:rPr>
          <w:rFonts w:cs="Arial"/>
          <w:sz w:val="20"/>
        </w:rPr>
        <w:t>0</w:t>
      </w:r>
      <w:r w:rsidR="00762957">
        <w:rPr>
          <w:rFonts w:cs="Arial"/>
          <w:sz w:val="20"/>
        </w:rPr>
        <w:t>0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3.8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F900F0" w:rsidRPr="00544AF6">
        <w:rPr>
          <w:rFonts w:cs="Arial"/>
          <w:sz w:val="20"/>
        </w:rPr>
        <w:t>2</w:t>
      </w:r>
      <w:r w:rsidR="00762957">
        <w:rPr>
          <w:rFonts w:cs="Arial"/>
          <w:sz w:val="20"/>
        </w:rPr>
        <w:t>80</w:t>
      </w:r>
      <w:r w:rsidR="00F22B15" w:rsidRPr="00544AF6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34.3</w:t>
      </w:r>
      <w:r w:rsidR="00373B7A" w:rsidRPr="00544AF6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DD0C3B" w:rsidP="0006014A">
      <w:r w:rsidRPr="00DD0C3B">
        <w:rPr>
          <w:noProof/>
          <w:lang w:eastAsia="en-AU"/>
        </w:rPr>
        <w:drawing>
          <wp:inline distT="0" distB="0" distL="0" distR="0">
            <wp:extent cx="5438775" cy="474408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DD0C3B">
        <w:rPr>
          <w:rFonts w:cs="Arial"/>
          <w:sz w:val="20"/>
        </w:rPr>
        <w:t xml:space="preserve"> is 95.7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DD0C3B">
        <w:rPr>
          <w:rFonts w:cs="Arial"/>
          <w:sz w:val="20"/>
        </w:rPr>
        <w:t>4.2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</w:t>
      </w:r>
      <w:r w:rsidR="00762957">
        <w:rPr>
          <w:rFonts w:cs="Arial"/>
          <w:b/>
          <w:sz w:val="20"/>
        </w:rPr>
        <w:t>ourism and Trade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D6130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8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August 2024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D6130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8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August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D6130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August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D61308">
          <w:rPr>
            <w:rStyle w:val="Heading1Char"/>
            <w:sz w:val="56"/>
            <w:szCs w:val="64"/>
          </w:rPr>
          <w:t>August</w:t>
        </w:r>
        <w:r>
          <w:rPr>
            <w:rStyle w:val="Heading1Char"/>
            <w:sz w:val="56"/>
            <w:szCs w:val="64"/>
          </w:rPr>
          <w:t xml:space="preserve">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D9EC68A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333</TotalTime>
  <Pages>12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2024</vt:lpstr>
    </vt:vector>
  </TitlesOfParts>
  <Company>&lt;NAME&gt;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August 2024</dc:title>
  <dc:creator>Northern Territory Government</dc:creator>
  <cp:lastModifiedBy>Babu Ram Pantha</cp:lastModifiedBy>
  <cp:revision>53</cp:revision>
  <cp:lastPrinted>2019-07-29T01:45:00Z</cp:lastPrinted>
  <dcterms:created xsi:type="dcterms:W3CDTF">2022-12-21T06:36:00Z</dcterms:created>
  <dcterms:modified xsi:type="dcterms:W3CDTF">2024-08-30T00:55:00Z</dcterms:modified>
</cp:coreProperties>
</file>