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AF448C" w:rsidP="00C55B4D">
      <w:r w:rsidRPr="00AF448C">
        <w:rPr>
          <w:noProof/>
          <w:lang w:eastAsia="en-AU"/>
        </w:rPr>
        <w:drawing>
          <wp:inline distT="0" distB="0" distL="0" distR="0">
            <wp:extent cx="4182110" cy="419798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419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AF448C" w:rsidRDefault="00857D10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The Territory’s</w:t>
      </w:r>
      <w:r w:rsidR="009B1C04">
        <w:rPr>
          <w:rFonts w:cs="Arial"/>
          <w:sz w:val="20"/>
        </w:rPr>
        <w:t xml:space="preserve"> </w:t>
      </w:r>
      <w:r w:rsidR="007C3A9C">
        <w:rPr>
          <w:rFonts w:cs="Arial"/>
          <w:sz w:val="20"/>
        </w:rPr>
        <w:t xml:space="preserve">GSP </w:t>
      </w:r>
      <w:r w:rsidR="009B1C04">
        <w:rPr>
          <w:rFonts w:cs="Arial"/>
          <w:sz w:val="20"/>
        </w:rPr>
        <w:t xml:space="preserve">at </w:t>
      </w:r>
      <w:r w:rsidR="007C3A9C">
        <w:rPr>
          <w:rFonts w:cs="Arial"/>
          <w:sz w:val="20"/>
        </w:rPr>
        <w:t>$</w:t>
      </w:r>
      <w:r w:rsidR="009B1C04">
        <w:rPr>
          <w:rFonts w:cs="Arial"/>
          <w:sz w:val="20"/>
        </w:rPr>
        <w:t>30.1</w:t>
      </w:r>
      <w:r w:rsidR="0068626A" w:rsidRPr="0068626A">
        <w:rPr>
          <w:rFonts w:cs="Arial"/>
          <w:sz w:val="20"/>
        </w:rPr>
        <w:t xml:space="preserve"> billion</w:t>
      </w:r>
      <w:r w:rsidR="009B1C04">
        <w:rPr>
          <w:rFonts w:cs="Arial"/>
          <w:sz w:val="20"/>
        </w:rPr>
        <w:t xml:space="preserve"> in 2022-23, decrease</w:t>
      </w:r>
      <w:r>
        <w:rPr>
          <w:rFonts w:cs="Arial"/>
          <w:sz w:val="20"/>
        </w:rPr>
        <w:t>d</w:t>
      </w:r>
      <w:r w:rsidR="009B1C04">
        <w:rPr>
          <w:rFonts w:cs="Arial"/>
          <w:sz w:val="20"/>
        </w:rPr>
        <w:t xml:space="preserve"> by 5.2%</w:t>
      </w:r>
      <w:r w:rsidR="00130B16">
        <w:rPr>
          <w:rFonts w:cs="Arial"/>
          <w:sz w:val="20"/>
        </w:rPr>
        <w:t xml:space="preserve"> </w:t>
      </w:r>
    </w:p>
    <w:p w:rsidR="00AF448C" w:rsidRPr="0068626A" w:rsidRDefault="00AF448C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estimated growth rate:</w:t>
      </w:r>
    </w:p>
    <w:p w:rsidR="00AF448C" w:rsidRPr="0068626A" w:rsidRDefault="00AF448C" w:rsidP="00AF448C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2023-24 is 2.9% </w:t>
      </w:r>
    </w:p>
    <w:p w:rsidR="0068626A" w:rsidRPr="007C3A9C" w:rsidRDefault="0068626A" w:rsidP="00AF448C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7C3A9C" w:rsidRPr="009B1C04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 xml:space="preserve">2024-25 is </w:t>
      </w:r>
      <w:r w:rsidR="00D9545C">
        <w:rPr>
          <w:rFonts w:cs="Arial"/>
          <w:sz w:val="20"/>
        </w:rPr>
        <w:t>2.1</w:t>
      </w:r>
      <w:r>
        <w:rPr>
          <w:rFonts w:cs="Arial"/>
          <w:sz w:val="20"/>
        </w:rPr>
        <w:t>%</w:t>
      </w:r>
    </w:p>
    <w:p w:rsidR="009B1C04" w:rsidRPr="0068626A" w:rsidRDefault="009B1C04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2025-26 is 4.5%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9B1C04">
        <w:rPr>
          <w:rFonts w:cs="Arial"/>
          <w:sz w:val="20"/>
        </w:rPr>
        <w:t>2022-23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537980">
        <w:rPr>
          <w:rFonts w:cs="Arial"/>
          <w:sz w:val="20"/>
        </w:rPr>
        <w:t>3.</w:t>
      </w:r>
      <w:r w:rsidR="009B1C04">
        <w:rPr>
          <w:rFonts w:cs="Arial"/>
          <w:sz w:val="20"/>
        </w:rPr>
        <w:t>0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9B1C04" w:rsidP="005F1452">
      <w:r w:rsidRPr="009B1C04">
        <w:rPr>
          <w:noProof/>
          <w:lang w:eastAsia="en-AU"/>
        </w:rPr>
        <w:drawing>
          <wp:inline distT="0" distB="0" distL="0" distR="0">
            <wp:extent cx="4906645" cy="46672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645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D9545C" w:rsidP="005F1452">
      <w:r>
        <w:t>The top 5 industry share of NT’s output are:</w:t>
      </w:r>
    </w:p>
    <w:p w:rsidR="005F1452" w:rsidRPr="005F1452" w:rsidRDefault="009B1C04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27.2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</w:t>
      </w:r>
      <w:r w:rsidR="009B1C04">
        <w:rPr>
          <w:rFonts w:cs="Arial"/>
          <w:sz w:val="20"/>
        </w:rPr>
        <w:t>0.4</w:t>
      </w:r>
      <w:r>
        <w:rPr>
          <w:rFonts w:cs="Arial"/>
          <w:sz w:val="20"/>
        </w:rPr>
        <w:t>%</w:t>
      </w:r>
    </w:p>
    <w:p w:rsidR="005F1452" w:rsidRPr="00397250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</w:t>
      </w:r>
      <w:r w:rsidR="009B1C04">
        <w:rPr>
          <w:rFonts w:cs="Arial"/>
          <w:sz w:val="20"/>
        </w:rPr>
        <w:t>3</w:t>
      </w:r>
      <w:r>
        <w:rPr>
          <w:rFonts w:cs="Arial"/>
          <w:sz w:val="20"/>
        </w:rPr>
        <w:t>%</w:t>
      </w:r>
    </w:p>
    <w:p w:rsidR="00397250" w:rsidRPr="005F1452" w:rsidRDefault="00397250" w:rsidP="00397250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5.9%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9B1C04">
        <w:rPr>
          <w:rFonts w:cs="Arial"/>
          <w:sz w:val="20"/>
        </w:rPr>
        <w:t>4.8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420E14" w:rsidP="000A3C8A">
      <w:r w:rsidRPr="00420E14">
        <w:rPr>
          <w:noProof/>
          <w:lang w:eastAsia="en-AU"/>
        </w:rPr>
        <w:drawing>
          <wp:inline distT="0" distB="0" distL="0" distR="0">
            <wp:extent cx="4908550" cy="45529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544AF6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State Final Demand</w:t>
      </w:r>
      <w:r w:rsidR="00B1594E" w:rsidRPr="00544AF6">
        <w:rPr>
          <w:sz w:val="20"/>
        </w:rPr>
        <w:t xml:space="preserve"> as of </w:t>
      </w:r>
      <w:r w:rsidR="00AF448C" w:rsidRPr="00544AF6">
        <w:rPr>
          <w:sz w:val="20"/>
        </w:rPr>
        <w:t>September</w:t>
      </w:r>
      <w:r w:rsidR="00B1594E" w:rsidRPr="00544AF6">
        <w:rPr>
          <w:sz w:val="20"/>
        </w:rPr>
        <w:t xml:space="preserve"> 2023 is $7.</w:t>
      </w:r>
      <w:r w:rsidR="00420E14" w:rsidRPr="00544AF6">
        <w:rPr>
          <w:sz w:val="20"/>
        </w:rPr>
        <w:t>7</w:t>
      </w:r>
      <w:r w:rsidR="00B1594E" w:rsidRPr="00544AF6">
        <w:rPr>
          <w:sz w:val="20"/>
        </w:rPr>
        <w:t xml:space="preserve"> billion</w:t>
      </w:r>
      <w:r w:rsidRPr="00544AF6">
        <w:rPr>
          <w:sz w:val="20"/>
        </w:rPr>
        <w:t xml:space="preserve">, up </w:t>
      </w:r>
      <w:r w:rsidR="00B1594E" w:rsidRPr="00544AF6">
        <w:rPr>
          <w:sz w:val="20"/>
        </w:rPr>
        <w:t xml:space="preserve">by </w:t>
      </w:r>
      <w:r w:rsidR="00420E14" w:rsidRPr="00544AF6">
        <w:rPr>
          <w:sz w:val="20"/>
        </w:rPr>
        <w:t>3.6</w:t>
      </w:r>
      <w:r w:rsidR="00C64952" w:rsidRPr="00544AF6">
        <w:rPr>
          <w:sz w:val="20"/>
        </w:rPr>
        <w:t xml:space="preserve">% </w:t>
      </w:r>
      <w:r w:rsidR="00B1594E" w:rsidRPr="00544AF6">
        <w:rPr>
          <w:sz w:val="20"/>
        </w:rPr>
        <w:t>compared</w:t>
      </w:r>
      <w:r w:rsidR="00A0572A" w:rsidRPr="00544AF6">
        <w:rPr>
          <w:sz w:val="20"/>
        </w:rPr>
        <w:t xml:space="preserve"> to </w:t>
      </w:r>
      <w:r w:rsidR="00420E14" w:rsidRPr="00544AF6">
        <w:rPr>
          <w:sz w:val="20"/>
        </w:rPr>
        <w:t>December</w:t>
      </w:r>
      <w:r w:rsidR="004034D8" w:rsidRPr="00544AF6">
        <w:rPr>
          <w:sz w:val="20"/>
        </w:rPr>
        <w:t xml:space="preserve"> 202</w:t>
      </w:r>
      <w:r w:rsidR="00420E14" w:rsidRPr="00544AF6">
        <w:rPr>
          <w:sz w:val="20"/>
        </w:rPr>
        <w:t>3</w:t>
      </w:r>
    </w:p>
    <w:p w:rsidR="00B1594E" w:rsidRPr="00544AF6" w:rsidRDefault="00B1594E" w:rsidP="00045655">
      <w:pPr>
        <w:pStyle w:val="ListParagraph"/>
        <w:numPr>
          <w:ilvl w:val="0"/>
          <w:numId w:val="24"/>
        </w:numPr>
        <w:rPr>
          <w:sz w:val="20"/>
        </w:rPr>
      </w:pPr>
      <w:r w:rsidRPr="00544AF6">
        <w:rPr>
          <w:sz w:val="20"/>
        </w:rPr>
        <w:t>Annual change (%) of State Final Demand components: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sz w:val="20"/>
        </w:rPr>
        <w:t xml:space="preserve">Public investment, up </w:t>
      </w:r>
      <w:r w:rsidR="00420E14" w:rsidRPr="00544AF6">
        <w:rPr>
          <w:sz w:val="20"/>
        </w:rPr>
        <w:t>24.6</w:t>
      </w:r>
      <w:r w:rsidR="00C64952" w:rsidRPr="00544AF6">
        <w:rPr>
          <w:sz w:val="20"/>
        </w:rPr>
        <w:t>% to $0.</w:t>
      </w:r>
      <w:r w:rsidR="00420E14" w:rsidRPr="00544AF6">
        <w:rPr>
          <w:sz w:val="20"/>
        </w:rPr>
        <w:t>6</w:t>
      </w:r>
      <w:r w:rsidR="00C64952" w:rsidRPr="00544AF6">
        <w:rPr>
          <w:sz w:val="20"/>
        </w:rPr>
        <w:t xml:space="preserve"> billion </w:t>
      </w:r>
    </w:p>
    <w:p w:rsidR="00045655" w:rsidRPr="00544AF6" w:rsidRDefault="004D6F66" w:rsidP="00E12148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>Private</w:t>
      </w:r>
      <w:r w:rsidR="009109D3" w:rsidRPr="00544AF6">
        <w:rPr>
          <w:rFonts w:cs="Arial"/>
          <w:sz w:val="20"/>
        </w:rPr>
        <w:t xml:space="preserve"> investment, </w:t>
      </w:r>
      <w:r w:rsidR="00420E14" w:rsidRPr="00544AF6">
        <w:rPr>
          <w:rFonts w:cs="Arial"/>
          <w:sz w:val="20"/>
        </w:rPr>
        <w:t>up</w:t>
      </w:r>
      <w:r w:rsidR="009109D3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5.4</w:t>
      </w:r>
      <w:r w:rsidR="00A0572A" w:rsidRPr="00544AF6">
        <w:rPr>
          <w:rFonts w:cs="Arial"/>
          <w:sz w:val="20"/>
        </w:rPr>
        <w:t>% to $</w:t>
      </w:r>
      <w:r w:rsidR="00E12148" w:rsidRPr="00544AF6">
        <w:rPr>
          <w:rFonts w:cs="Arial"/>
          <w:sz w:val="20"/>
        </w:rPr>
        <w:t>1.</w:t>
      </w:r>
      <w:r w:rsidR="00420E14" w:rsidRPr="00544AF6">
        <w:rPr>
          <w:rFonts w:cs="Arial"/>
          <w:sz w:val="20"/>
        </w:rPr>
        <w:t>5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C64952" w:rsidRPr="00544AF6" w:rsidRDefault="00A0572A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Household consumption, </w:t>
      </w:r>
      <w:r w:rsidR="00420E14" w:rsidRPr="00544AF6">
        <w:rPr>
          <w:rFonts w:cs="Arial"/>
          <w:sz w:val="20"/>
        </w:rPr>
        <w:t>down</w:t>
      </w:r>
      <w:r w:rsidRPr="00544AF6">
        <w:rPr>
          <w:rFonts w:cs="Arial"/>
          <w:sz w:val="20"/>
        </w:rPr>
        <w:t xml:space="preserve"> </w:t>
      </w:r>
      <w:r w:rsidR="00AF448C" w:rsidRPr="00544AF6">
        <w:rPr>
          <w:rFonts w:cs="Arial"/>
          <w:sz w:val="20"/>
        </w:rPr>
        <w:t>0.6</w:t>
      </w:r>
      <w:r w:rsidR="00C64952" w:rsidRPr="00544AF6">
        <w:rPr>
          <w:rFonts w:cs="Arial"/>
          <w:sz w:val="20"/>
        </w:rPr>
        <w:t>% to $</w:t>
      </w:r>
      <w:r w:rsidR="00AF448C" w:rsidRPr="00544AF6">
        <w:rPr>
          <w:rFonts w:cs="Arial"/>
          <w:sz w:val="20"/>
        </w:rPr>
        <w:t>3.0</w:t>
      </w:r>
      <w:r w:rsidR="00C64952" w:rsidRPr="00544AF6">
        <w:rPr>
          <w:rFonts w:cs="Arial"/>
          <w:sz w:val="20"/>
        </w:rPr>
        <w:t xml:space="preserve"> b</w:t>
      </w:r>
      <w:r w:rsidRPr="00544AF6">
        <w:rPr>
          <w:rFonts w:cs="Arial"/>
          <w:sz w:val="20"/>
        </w:rPr>
        <w:t xml:space="preserve">illion </w:t>
      </w:r>
    </w:p>
    <w:p w:rsidR="00C64952" w:rsidRPr="00544AF6" w:rsidRDefault="004034D8" w:rsidP="00C64952">
      <w:pPr>
        <w:pStyle w:val="ListParagraph"/>
        <w:numPr>
          <w:ilvl w:val="1"/>
          <w:numId w:val="24"/>
        </w:numPr>
      </w:pPr>
      <w:r w:rsidRPr="00544AF6">
        <w:rPr>
          <w:rFonts w:cs="Arial"/>
          <w:sz w:val="20"/>
        </w:rPr>
        <w:t xml:space="preserve">Government consumption, </w:t>
      </w:r>
      <w:r w:rsidR="00DB43C4" w:rsidRPr="00544AF6">
        <w:rPr>
          <w:rFonts w:cs="Arial"/>
          <w:sz w:val="20"/>
        </w:rPr>
        <w:t>up</w:t>
      </w:r>
      <w:r w:rsidR="00A0572A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3.6</w:t>
      </w:r>
      <w:r w:rsidR="00A0572A" w:rsidRPr="00544AF6">
        <w:rPr>
          <w:rFonts w:cs="Arial"/>
          <w:sz w:val="20"/>
        </w:rPr>
        <w:t>% to $2.</w:t>
      </w:r>
      <w:r w:rsidR="00AF448C" w:rsidRPr="00544AF6">
        <w:rPr>
          <w:rFonts w:cs="Arial"/>
          <w:sz w:val="20"/>
        </w:rPr>
        <w:t>6</w:t>
      </w:r>
      <w:r w:rsidR="00C64952" w:rsidRPr="00544AF6">
        <w:rPr>
          <w:rFonts w:cs="Arial"/>
          <w:sz w:val="20"/>
        </w:rPr>
        <w:t xml:space="preserve"> b</w:t>
      </w:r>
      <w:r w:rsidR="00A0572A" w:rsidRPr="00544AF6">
        <w:rPr>
          <w:rFonts w:cs="Arial"/>
          <w:sz w:val="20"/>
        </w:rPr>
        <w:t xml:space="preserve">illion 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63655C" w:rsidP="00841EED">
      <w:r w:rsidRPr="0063655C">
        <w:rPr>
          <w:noProof/>
          <w:lang w:eastAsia="en-AU"/>
        </w:rPr>
        <w:drawing>
          <wp:inline distT="0" distB="0" distL="0" distR="0">
            <wp:extent cx="4142740" cy="41744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4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</w:t>
      </w:r>
      <w:r w:rsidR="0063655C">
        <w:rPr>
          <w:sz w:val="20"/>
          <w:szCs w:val="20"/>
        </w:rPr>
        <w:t>62</w:t>
      </w:r>
      <w:r w:rsidRPr="00423717">
        <w:rPr>
          <w:sz w:val="20"/>
          <w:szCs w:val="20"/>
        </w:rPr>
        <w:t xml:space="preserve">% in the </w:t>
      </w:r>
      <w:r w:rsidR="0063655C">
        <w:rPr>
          <w:sz w:val="20"/>
          <w:szCs w:val="20"/>
        </w:rPr>
        <w:t>December</w:t>
      </w:r>
      <w:r w:rsidRPr="00423717">
        <w:rPr>
          <w:sz w:val="20"/>
          <w:szCs w:val="20"/>
        </w:rPr>
        <w:t xml:space="preserve"> 202</w:t>
      </w:r>
      <w:r w:rsidR="00D9545C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quarter, </w:t>
      </w:r>
      <w:r w:rsidR="009B1C04">
        <w:rPr>
          <w:sz w:val="20"/>
          <w:szCs w:val="20"/>
        </w:rPr>
        <w:t>up by</w:t>
      </w:r>
      <w:r w:rsidRPr="00423717">
        <w:rPr>
          <w:sz w:val="20"/>
          <w:szCs w:val="20"/>
        </w:rPr>
        <w:t xml:space="preserve"> </w:t>
      </w:r>
      <w:r w:rsidR="0063655C">
        <w:rPr>
          <w:sz w:val="20"/>
          <w:szCs w:val="20"/>
        </w:rPr>
        <w:t>5</w:t>
      </w:r>
      <w:r w:rsidRPr="00423717">
        <w:rPr>
          <w:sz w:val="20"/>
          <w:szCs w:val="20"/>
        </w:rPr>
        <w:t xml:space="preserve">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</w:t>
      </w:r>
      <w:r w:rsidR="00FC7B51">
        <w:rPr>
          <w:sz w:val="20"/>
          <w:szCs w:val="20"/>
        </w:rPr>
        <w:t>3</w:t>
      </w:r>
      <w:r w:rsidRPr="00423717">
        <w:rPr>
          <w:sz w:val="20"/>
          <w:szCs w:val="20"/>
        </w:rPr>
        <w:t xml:space="preserve"> fo</w:t>
      </w:r>
      <w:r w:rsidR="00F71DB2">
        <w:rPr>
          <w:sz w:val="20"/>
          <w:szCs w:val="20"/>
        </w:rPr>
        <w:t>r the Northern Territory was 1</w:t>
      </w:r>
      <w:r w:rsidR="00FC7B51">
        <w:rPr>
          <w:sz w:val="20"/>
          <w:szCs w:val="20"/>
        </w:rPr>
        <w:t>6</w:t>
      </w:r>
      <w:r w:rsidR="00F22B15">
        <w:rPr>
          <w:sz w:val="20"/>
          <w:szCs w:val="20"/>
        </w:rPr>
        <w:t xml:space="preserve"> </w:t>
      </w:r>
      <w:r w:rsidR="00FC7B51">
        <w:rPr>
          <w:sz w:val="20"/>
          <w:szCs w:val="20"/>
        </w:rPr>
        <w:t>107</w:t>
      </w:r>
      <w:r w:rsidR="00F22B15">
        <w:rPr>
          <w:sz w:val="20"/>
          <w:szCs w:val="20"/>
        </w:rPr>
        <w:t>,</w:t>
      </w:r>
      <w:r w:rsidRPr="00423717">
        <w:rPr>
          <w:sz w:val="20"/>
          <w:szCs w:val="20"/>
        </w:rPr>
        <w:t xml:space="preserve"> up </w:t>
      </w:r>
      <w:r w:rsidR="00FC7B51">
        <w:rPr>
          <w:sz w:val="20"/>
          <w:szCs w:val="20"/>
        </w:rPr>
        <w:t>311</w:t>
      </w:r>
      <w:r w:rsidRPr="00423717">
        <w:rPr>
          <w:sz w:val="20"/>
          <w:szCs w:val="20"/>
        </w:rPr>
        <w:t xml:space="preserve"> businesses over the year to June 202</w:t>
      </w:r>
      <w:r w:rsidR="00FC7B51">
        <w:rPr>
          <w:sz w:val="20"/>
          <w:szCs w:val="20"/>
        </w:rPr>
        <w:t>3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373921" w:rsidP="0053614F">
      <w:r w:rsidRPr="00373921">
        <w:rPr>
          <w:noProof/>
          <w:lang w:eastAsia="en-AU"/>
        </w:rPr>
        <w:drawing>
          <wp:inline distT="0" distB="0" distL="0" distR="0">
            <wp:extent cx="3613150" cy="3581400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 xml:space="preserve">Darwin inflation increased to </w:t>
      </w:r>
      <w:r w:rsidR="00373921">
        <w:rPr>
          <w:sz w:val="20"/>
        </w:rPr>
        <w:t>2.9</w:t>
      </w:r>
      <w:r w:rsidRPr="00423717">
        <w:rPr>
          <w:sz w:val="20"/>
        </w:rPr>
        <w:t xml:space="preserve">% </w:t>
      </w:r>
      <w:r w:rsidR="00397250">
        <w:rPr>
          <w:sz w:val="20"/>
        </w:rPr>
        <w:t>annually in</w:t>
      </w:r>
      <w:r w:rsidRPr="00423717">
        <w:rPr>
          <w:sz w:val="20"/>
        </w:rPr>
        <w:t xml:space="preserve"> </w:t>
      </w:r>
      <w:r w:rsidR="00373921">
        <w:rPr>
          <w:sz w:val="20"/>
        </w:rPr>
        <w:t>March 2024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</w:t>
      </w:r>
      <w:r w:rsidR="00397250">
        <w:rPr>
          <w:sz w:val="20"/>
        </w:rPr>
        <w:t xml:space="preserve">ional inflation increased to </w:t>
      </w:r>
      <w:r w:rsidR="00373921">
        <w:rPr>
          <w:sz w:val="20"/>
        </w:rPr>
        <w:t>3.6</w:t>
      </w:r>
      <w:r w:rsidRPr="00423717">
        <w:rPr>
          <w:sz w:val="20"/>
        </w:rPr>
        <w:t>%</w:t>
      </w:r>
    </w:p>
    <w:p w:rsidR="00E67D46" w:rsidRPr="00423717" w:rsidRDefault="00397250" w:rsidP="00E67D46">
      <w:pPr>
        <w:pStyle w:val="ListParagraph"/>
        <w:numPr>
          <w:ilvl w:val="0"/>
          <w:numId w:val="32"/>
        </w:numPr>
        <w:rPr>
          <w:sz w:val="20"/>
        </w:rPr>
      </w:pPr>
      <w:r>
        <w:rPr>
          <w:sz w:val="20"/>
        </w:rPr>
        <w:t xml:space="preserve">Trimmed mean increased to </w:t>
      </w:r>
      <w:r w:rsidR="0063655C">
        <w:rPr>
          <w:sz w:val="20"/>
        </w:rPr>
        <w:t>4</w:t>
      </w:r>
      <w:r>
        <w:rPr>
          <w:sz w:val="20"/>
        </w:rPr>
        <w:t>.</w:t>
      </w:r>
      <w:r w:rsidR="00373921">
        <w:rPr>
          <w:sz w:val="20"/>
        </w:rPr>
        <w:t>0</w:t>
      </w:r>
      <w:bookmarkStart w:id="0" w:name="_GoBack"/>
      <w:bookmarkEnd w:id="0"/>
      <w:r w:rsidR="00E67D46" w:rsidRPr="00423717">
        <w:rPr>
          <w:sz w:val="20"/>
        </w:rPr>
        <w:t>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423717" w:rsidRDefault="00373921" w:rsidP="0084206E">
      <w:r w:rsidRPr="00373921">
        <w:rPr>
          <w:noProof/>
          <w:lang w:eastAsia="en-AU"/>
        </w:rPr>
        <w:drawing>
          <wp:inline distT="0" distB="0" distL="0" distR="0">
            <wp:extent cx="4032250" cy="384810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Pr="00420E14" w:rsidRDefault="00DB43C4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Unemployment rate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>is 4</w:t>
      </w:r>
      <w:r w:rsidR="00CC5E3E" w:rsidRPr="00420E14">
        <w:rPr>
          <w:rFonts w:cs="Arial"/>
          <w:sz w:val="20"/>
        </w:rPr>
        <w:t>.</w:t>
      </w:r>
      <w:r w:rsidR="00373921">
        <w:rPr>
          <w:rFonts w:cs="Arial"/>
          <w:sz w:val="20"/>
        </w:rPr>
        <w:t>3</w:t>
      </w:r>
      <w:r w:rsidR="00E67D46" w:rsidRPr="00420E14">
        <w:rPr>
          <w:rFonts w:cs="Arial"/>
          <w:sz w:val="20"/>
        </w:rPr>
        <w:t xml:space="preserve">% as of </w:t>
      </w:r>
      <w:r w:rsidR="00420E14" w:rsidRPr="00420E14">
        <w:rPr>
          <w:rFonts w:cs="Arial"/>
          <w:sz w:val="20"/>
        </w:rPr>
        <w:t>February</w:t>
      </w:r>
      <w:r w:rsidR="00E67D46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</w:p>
    <w:p w:rsidR="00E67D46" w:rsidRPr="00420E14" w:rsidRDefault="001C3DAC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Employment </w:t>
      </w:r>
      <w:r w:rsidR="00AF448C" w:rsidRPr="00420E14">
        <w:rPr>
          <w:rFonts w:cs="Arial"/>
          <w:sz w:val="20"/>
        </w:rPr>
        <w:t xml:space="preserve">(Trend) </w:t>
      </w:r>
      <w:r w:rsidRPr="00420E14">
        <w:rPr>
          <w:rFonts w:cs="Arial"/>
          <w:sz w:val="20"/>
        </w:rPr>
        <w:t xml:space="preserve">is </w:t>
      </w:r>
      <w:r w:rsidR="0063655C" w:rsidRPr="00420E14">
        <w:rPr>
          <w:rFonts w:cs="Arial"/>
          <w:sz w:val="20"/>
        </w:rPr>
        <w:t>1</w:t>
      </w:r>
      <w:r w:rsidR="00373921">
        <w:rPr>
          <w:rFonts w:cs="Arial"/>
          <w:sz w:val="20"/>
        </w:rPr>
        <w:t>39</w:t>
      </w:r>
      <w:r w:rsidR="00CC5E3E" w:rsidRPr="00420E14">
        <w:rPr>
          <w:rFonts w:cs="Arial"/>
          <w:sz w:val="20"/>
        </w:rPr>
        <w:t xml:space="preserve"> </w:t>
      </w:r>
      <w:r w:rsidR="00373921">
        <w:rPr>
          <w:rFonts w:cs="Arial"/>
          <w:sz w:val="20"/>
        </w:rPr>
        <w:t>607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as of </w:t>
      </w:r>
      <w:r w:rsidR="00373921">
        <w:rPr>
          <w:rFonts w:cs="Arial"/>
          <w:sz w:val="20"/>
        </w:rPr>
        <w:t>March</w:t>
      </w:r>
      <w:r w:rsidR="00397250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397250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up</w:t>
      </w:r>
      <w:r w:rsidR="00E67D46" w:rsidRPr="00420E14">
        <w:rPr>
          <w:rFonts w:cs="Arial"/>
          <w:sz w:val="20"/>
        </w:rPr>
        <w:t xml:space="preserve"> </w:t>
      </w:r>
      <w:r w:rsidR="00397250" w:rsidRPr="00420E14">
        <w:rPr>
          <w:rFonts w:cs="Arial"/>
          <w:sz w:val="20"/>
        </w:rPr>
        <w:t xml:space="preserve">by </w:t>
      </w:r>
      <w:r w:rsidR="0063655C" w:rsidRPr="00420E14">
        <w:rPr>
          <w:rFonts w:cs="Arial"/>
          <w:sz w:val="20"/>
        </w:rPr>
        <w:t>2</w:t>
      </w:r>
      <w:r w:rsidR="00373921">
        <w:rPr>
          <w:rFonts w:cs="Arial"/>
          <w:sz w:val="20"/>
        </w:rPr>
        <w:t>.2</w:t>
      </w:r>
      <w:r w:rsidR="00E67D46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annually.</w:t>
      </w:r>
    </w:p>
    <w:p w:rsidR="00E67D46" w:rsidRPr="00420E14" w:rsidRDefault="00130B1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Participation rate </w:t>
      </w:r>
      <w:r w:rsidR="00AF448C" w:rsidRPr="00420E14">
        <w:rPr>
          <w:rFonts w:cs="Arial"/>
          <w:sz w:val="20"/>
        </w:rPr>
        <w:t xml:space="preserve">(Trend) </w:t>
      </w:r>
      <w:r w:rsidR="001C3DAC" w:rsidRPr="00420E14">
        <w:rPr>
          <w:rFonts w:cs="Arial"/>
          <w:sz w:val="20"/>
        </w:rPr>
        <w:t>is</w:t>
      </w:r>
      <w:r w:rsidRPr="00420E14">
        <w:rPr>
          <w:rFonts w:cs="Arial"/>
          <w:sz w:val="20"/>
        </w:rPr>
        <w:t xml:space="preserve"> </w:t>
      </w:r>
      <w:r w:rsidR="00373921">
        <w:rPr>
          <w:rFonts w:cs="Arial"/>
          <w:sz w:val="20"/>
        </w:rPr>
        <w:t>73.9</w:t>
      </w:r>
      <w:r w:rsidR="00F443E6" w:rsidRPr="00420E14">
        <w:rPr>
          <w:rFonts w:cs="Arial"/>
          <w:sz w:val="20"/>
        </w:rPr>
        <w:t xml:space="preserve">% as of </w:t>
      </w:r>
      <w:r w:rsidR="00373921">
        <w:rPr>
          <w:rFonts w:cs="Arial"/>
          <w:sz w:val="20"/>
        </w:rPr>
        <w:t>March</w:t>
      </w:r>
      <w:r w:rsidR="00E36D23" w:rsidRPr="00420E14">
        <w:rPr>
          <w:rFonts w:cs="Arial"/>
          <w:sz w:val="20"/>
        </w:rPr>
        <w:t xml:space="preserve"> 202</w:t>
      </w:r>
      <w:r w:rsidR="0063655C" w:rsidRPr="00420E14">
        <w:rPr>
          <w:rFonts w:cs="Arial"/>
          <w:sz w:val="20"/>
        </w:rPr>
        <w:t>4</w:t>
      </w:r>
      <w:r w:rsidR="00E36D23" w:rsidRPr="00420E14">
        <w:rPr>
          <w:rFonts w:cs="Arial"/>
          <w:sz w:val="20"/>
        </w:rPr>
        <w:t xml:space="preserve">, </w:t>
      </w:r>
      <w:r w:rsidR="00397250" w:rsidRPr="00420E14">
        <w:rPr>
          <w:rFonts w:cs="Arial"/>
          <w:sz w:val="20"/>
        </w:rPr>
        <w:t xml:space="preserve">annual </w:t>
      </w:r>
      <w:r w:rsidR="00420E14" w:rsidRPr="00420E14">
        <w:rPr>
          <w:rFonts w:cs="Arial"/>
          <w:sz w:val="20"/>
        </w:rPr>
        <w:t>increase</w:t>
      </w:r>
      <w:r w:rsidR="00397250" w:rsidRPr="00420E14">
        <w:rPr>
          <w:rFonts w:cs="Arial"/>
          <w:sz w:val="20"/>
        </w:rPr>
        <w:t xml:space="preserve"> of </w:t>
      </w:r>
      <w:r w:rsidR="00373921">
        <w:rPr>
          <w:rFonts w:cs="Arial"/>
          <w:sz w:val="20"/>
        </w:rPr>
        <w:t>0.9</w:t>
      </w:r>
      <w:r w:rsidR="00397250" w:rsidRPr="00420E14">
        <w:rPr>
          <w:rFonts w:cs="Arial"/>
          <w:sz w:val="20"/>
        </w:rPr>
        <w:t xml:space="preserve"> percentage point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420E14" w:rsidP="002E7101"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222750" cy="4381500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Pr="00420E14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NT population </w:t>
      </w:r>
      <w:r w:rsidR="00143D89" w:rsidRPr="00420E14">
        <w:rPr>
          <w:rFonts w:cs="Arial"/>
          <w:sz w:val="20"/>
        </w:rPr>
        <w:t xml:space="preserve">is </w:t>
      </w:r>
      <w:r w:rsidR="00AF448C" w:rsidRPr="00420E14">
        <w:rPr>
          <w:rFonts w:cs="Arial"/>
          <w:sz w:val="20"/>
        </w:rPr>
        <w:t>252</w:t>
      </w:r>
      <w:r w:rsidR="00DB43C4" w:rsidRPr="00420E14">
        <w:rPr>
          <w:rFonts w:cs="Arial"/>
          <w:sz w:val="20"/>
        </w:rPr>
        <w:t xml:space="preserve"> </w:t>
      </w:r>
      <w:r w:rsidR="00AF448C" w:rsidRPr="00420E14">
        <w:rPr>
          <w:rFonts w:cs="Arial"/>
          <w:sz w:val="20"/>
        </w:rPr>
        <w:t>4</w:t>
      </w:r>
      <w:r w:rsidR="00420E14" w:rsidRPr="00420E14">
        <w:rPr>
          <w:rFonts w:cs="Arial"/>
          <w:sz w:val="20"/>
        </w:rPr>
        <w:t>69</w:t>
      </w:r>
      <w:r w:rsidR="009B1C04" w:rsidRPr="00420E14">
        <w:rPr>
          <w:rFonts w:cs="Arial"/>
          <w:sz w:val="20"/>
        </w:rPr>
        <w:t xml:space="preserve"> as of </w:t>
      </w:r>
      <w:r w:rsidR="00420E14" w:rsidRPr="00420E14">
        <w:rPr>
          <w:rFonts w:cs="Arial"/>
          <w:sz w:val="20"/>
        </w:rPr>
        <w:t>September</w:t>
      </w:r>
      <w:r w:rsidR="009B1C04" w:rsidRPr="00420E14">
        <w:rPr>
          <w:rFonts w:cs="Arial"/>
          <w:sz w:val="20"/>
        </w:rPr>
        <w:t xml:space="preserve"> 2023</w:t>
      </w:r>
      <w:r w:rsidRPr="00420E14">
        <w:rPr>
          <w:rFonts w:cs="Arial"/>
          <w:sz w:val="20"/>
        </w:rPr>
        <w:t xml:space="preserve">, </w:t>
      </w:r>
      <w:r w:rsidR="00581CFB" w:rsidRPr="00420E14">
        <w:rPr>
          <w:rFonts w:cs="Arial"/>
          <w:sz w:val="20"/>
        </w:rPr>
        <w:t>up 0.</w:t>
      </w:r>
      <w:r w:rsidR="00420E14" w:rsidRPr="00420E14">
        <w:rPr>
          <w:rFonts w:cs="Arial"/>
          <w:sz w:val="20"/>
        </w:rPr>
        <w:t>7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581CFB" w:rsidRPr="00420E14">
        <w:rPr>
          <w:rFonts w:cs="Arial"/>
          <w:sz w:val="20"/>
        </w:rPr>
        <w:t xml:space="preserve"> to </w:t>
      </w:r>
      <w:r w:rsidR="00420E14" w:rsidRPr="00420E14">
        <w:rPr>
          <w:rFonts w:cs="Arial"/>
          <w:sz w:val="20"/>
        </w:rPr>
        <w:t>September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2E7101" w:rsidRPr="00420E14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420E14">
        <w:rPr>
          <w:rFonts w:cs="Arial"/>
          <w:sz w:val="20"/>
        </w:rPr>
        <w:t>N</w:t>
      </w:r>
      <w:r w:rsidR="002E7101" w:rsidRPr="00420E14">
        <w:rPr>
          <w:rFonts w:cs="Arial"/>
          <w:sz w:val="20"/>
        </w:rPr>
        <w:t>ational population</w:t>
      </w:r>
      <w:r w:rsidRPr="00420E14">
        <w:rPr>
          <w:rFonts w:cs="Arial"/>
          <w:sz w:val="20"/>
        </w:rPr>
        <w:t xml:space="preserve"> is</w:t>
      </w:r>
      <w:r w:rsidR="00581CFB" w:rsidRPr="00420E14">
        <w:rPr>
          <w:rFonts w:cs="Arial"/>
          <w:sz w:val="20"/>
        </w:rPr>
        <w:t xml:space="preserve"> 26.</w:t>
      </w:r>
      <w:r w:rsidR="00420E14" w:rsidRPr="00420E14">
        <w:rPr>
          <w:rFonts w:cs="Arial"/>
          <w:sz w:val="20"/>
        </w:rPr>
        <w:t>8</w:t>
      </w:r>
      <w:r w:rsidR="002E7101" w:rsidRPr="00420E14">
        <w:rPr>
          <w:rFonts w:cs="Arial"/>
          <w:sz w:val="20"/>
        </w:rPr>
        <w:t xml:space="preserve"> million</w:t>
      </w:r>
      <w:r w:rsidR="009B1C04" w:rsidRPr="00420E14">
        <w:rPr>
          <w:rFonts w:cs="Arial"/>
          <w:sz w:val="20"/>
        </w:rPr>
        <w:t xml:space="preserve"> as of </w:t>
      </w:r>
      <w:r w:rsidR="00420E14" w:rsidRPr="00420E14">
        <w:rPr>
          <w:rFonts w:cs="Arial"/>
          <w:sz w:val="20"/>
        </w:rPr>
        <w:t>September</w:t>
      </w:r>
      <w:r w:rsidR="009B1C04" w:rsidRPr="00420E14">
        <w:rPr>
          <w:rFonts w:cs="Arial"/>
          <w:sz w:val="20"/>
        </w:rPr>
        <w:t xml:space="preserve"> 2023</w:t>
      </w:r>
      <w:r w:rsidR="002E7101" w:rsidRPr="00420E14">
        <w:rPr>
          <w:rFonts w:cs="Arial"/>
          <w:sz w:val="20"/>
        </w:rPr>
        <w:t xml:space="preserve">, up </w:t>
      </w:r>
      <w:r w:rsidR="00DB43C4" w:rsidRPr="00420E14">
        <w:rPr>
          <w:rFonts w:cs="Arial"/>
          <w:sz w:val="20"/>
        </w:rPr>
        <w:t>2.</w:t>
      </w:r>
      <w:r w:rsidR="00420E14" w:rsidRPr="00420E14">
        <w:rPr>
          <w:rFonts w:cs="Arial"/>
          <w:sz w:val="20"/>
        </w:rPr>
        <w:t>5</w:t>
      </w:r>
      <w:r w:rsidR="007D32C8" w:rsidRPr="00420E14">
        <w:rPr>
          <w:rFonts w:cs="Arial"/>
          <w:sz w:val="20"/>
        </w:rPr>
        <w:t xml:space="preserve">% </w:t>
      </w:r>
      <w:r w:rsidR="00397250" w:rsidRPr="00420E14">
        <w:rPr>
          <w:rFonts w:cs="Arial"/>
          <w:sz w:val="20"/>
        </w:rPr>
        <w:t>compared</w:t>
      </w:r>
      <w:r w:rsidR="004B769D" w:rsidRPr="00420E14">
        <w:rPr>
          <w:rFonts w:cs="Arial"/>
          <w:sz w:val="20"/>
        </w:rPr>
        <w:t xml:space="preserve"> </w:t>
      </w:r>
      <w:r w:rsidR="00581CFB" w:rsidRPr="00420E14">
        <w:rPr>
          <w:rFonts w:cs="Arial"/>
          <w:sz w:val="20"/>
        </w:rPr>
        <w:t xml:space="preserve">to </w:t>
      </w:r>
      <w:r w:rsidR="00420E14" w:rsidRPr="00420E14">
        <w:rPr>
          <w:rFonts w:cs="Arial"/>
          <w:sz w:val="20"/>
        </w:rPr>
        <w:t>September</w:t>
      </w:r>
      <w:r w:rsidR="00397250" w:rsidRPr="00420E14">
        <w:rPr>
          <w:rFonts w:cs="Arial"/>
          <w:sz w:val="20"/>
        </w:rPr>
        <w:t xml:space="preserve"> 202</w:t>
      </w:r>
      <w:r w:rsidR="00DB43C4" w:rsidRPr="00420E14">
        <w:rPr>
          <w:rFonts w:cs="Arial"/>
          <w:sz w:val="20"/>
        </w:rPr>
        <w:t>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20E14" w:rsidP="00143D89">
      <w:pPr>
        <w:rPr>
          <w:rFonts w:cs="Arial"/>
          <w:sz w:val="20"/>
        </w:rPr>
      </w:pPr>
      <w:r w:rsidRPr="00420E14">
        <w:rPr>
          <w:rFonts w:cs="Arial"/>
          <w:noProof/>
          <w:sz w:val="20"/>
          <w:lang w:eastAsia="en-AU"/>
        </w:rPr>
        <w:drawing>
          <wp:inline distT="0" distB="0" distL="0" distR="0">
            <wp:extent cx="4908550" cy="4298950"/>
            <wp:effectExtent l="0" t="0" r="635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0E14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0E14">
        <w:rPr>
          <w:rFonts w:cs="Arial"/>
          <w:sz w:val="20"/>
        </w:rPr>
        <w:t>Population distribution:</w:t>
      </w:r>
    </w:p>
    <w:p w:rsidR="0070264E" w:rsidRPr="00420E14" w:rsidRDefault="00420E14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Greater Darwin was 150</w:t>
      </w:r>
      <w:r w:rsidR="00F22B15" w:rsidRPr="00420E14">
        <w:rPr>
          <w:rFonts w:cs="Arial"/>
          <w:sz w:val="20"/>
        </w:rPr>
        <w:t xml:space="preserve"> </w:t>
      </w:r>
      <w:r w:rsidRPr="00420E14">
        <w:rPr>
          <w:rFonts w:cs="Arial"/>
          <w:sz w:val="20"/>
        </w:rPr>
        <w:t>736</w:t>
      </w:r>
      <w:r w:rsidR="00F900F0" w:rsidRPr="00420E14">
        <w:rPr>
          <w:rFonts w:cs="Arial"/>
          <w:sz w:val="20"/>
        </w:rPr>
        <w:t xml:space="preserve"> up by </w:t>
      </w:r>
      <w:r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East Arnhem was </w:t>
      </w:r>
      <w:r w:rsidR="004B769D" w:rsidRPr="00420E14">
        <w:rPr>
          <w:rFonts w:cs="Arial"/>
          <w:sz w:val="20"/>
        </w:rPr>
        <w:t>14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679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6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Katherine was </w:t>
      </w:r>
      <w:r w:rsidR="007D32C8" w:rsidRPr="00420E14">
        <w:rPr>
          <w:rFonts w:cs="Arial"/>
          <w:sz w:val="20"/>
        </w:rPr>
        <w:t>21</w:t>
      </w:r>
      <w:r w:rsidR="00F22B15" w:rsidRPr="00420E14">
        <w:rPr>
          <w:rFonts w:cs="Arial"/>
          <w:sz w:val="20"/>
        </w:rPr>
        <w:t xml:space="preserve"> </w:t>
      </w:r>
      <w:r w:rsidR="00CC5E3E" w:rsidRPr="00420E14">
        <w:rPr>
          <w:rFonts w:cs="Arial"/>
          <w:sz w:val="20"/>
        </w:rPr>
        <w:t>3</w:t>
      </w:r>
      <w:r w:rsidR="00420E14" w:rsidRPr="00420E14">
        <w:rPr>
          <w:rFonts w:cs="Arial"/>
          <w:sz w:val="20"/>
        </w:rPr>
        <w:t>85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>Alice Springs was</w:t>
      </w:r>
      <w:r w:rsidR="007D32C8" w:rsidRPr="00420E14">
        <w:rPr>
          <w:rFonts w:cs="Arial"/>
          <w:sz w:val="20"/>
        </w:rPr>
        <w:t xml:space="preserve"> 4</w:t>
      </w:r>
      <w:r w:rsidR="00CC5E3E" w:rsidRPr="00420E14">
        <w:rPr>
          <w:rFonts w:cs="Arial"/>
          <w:sz w:val="20"/>
        </w:rPr>
        <w:t xml:space="preserve">1 </w:t>
      </w:r>
      <w:r w:rsidR="00420E14" w:rsidRPr="00420E14">
        <w:rPr>
          <w:rFonts w:cs="Arial"/>
          <w:sz w:val="20"/>
        </w:rPr>
        <w:t>427</w:t>
      </w:r>
      <w:r w:rsidR="00F900F0" w:rsidRPr="00420E14">
        <w:rPr>
          <w:rFonts w:cs="Arial"/>
          <w:sz w:val="20"/>
        </w:rPr>
        <w:t xml:space="preserve"> up by </w:t>
      </w:r>
      <w:r w:rsidR="00420E14" w:rsidRPr="00420E14">
        <w:rPr>
          <w:rFonts w:cs="Arial"/>
          <w:sz w:val="20"/>
        </w:rPr>
        <w:t>1.1</w:t>
      </w:r>
      <w:r w:rsidR="00F900F0" w:rsidRPr="00420E14">
        <w:rPr>
          <w:rFonts w:cs="Arial"/>
          <w:sz w:val="20"/>
        </w:rPr>
        <w:t>%</w:t>
      </w:r>
    </w:p>
    <w:p w:rsidR="0070264E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Barkly was </w:t>
      </w:r>
      <w:r w:rsidR="007D32C8" w:rsidRPr="00420E14">
        <w:rPr>
          <w:rFonts w:cs="Arial"/>
          <w:sz w:val="20"/>
        </w:rPr>
        <w:t>6</w:t>
      </w:r>
      <w:r w:rsidR="00CC5E3E" w:rsidRPr="00420E14">
        <w:rPr>
          <w:rFonts w:cs="Arial"/>
          <w:sz w:val="20"/>
        </w:rPr>
        <w:t>03</w:t>
      </w:r>
      <w:r w:rsidR="00420E14" w:rsidRPr="00420E14">
        <w:rPr>
          <w:rFonts w:cs="Arial"/>
          <w:sz w:val="20"/>
        </w:rPr>
        <w:t>7</w:t>
      </w:r>
      <w:r w:rsidR="00F900F0" w:rsidRPr="00420E14">
        <w:rPr>
          <w:rFonts w:cs="Arial"/>
          <w:sz w:val="20"/>
        </w:rPr>
        <w:t xml:space="preserve"> up by 0.2%</w:t>
      </w:r>
    </w:p>
    <w:p w:rsidR="002E7101" w:rsidRPr="00420E14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 w:rsidRPr="00420E14">
        <w:rPr>
          <w:rFonts w:cs="Arial"/>
          <w:sz w:val="20"/>
        </w:rPr>
        <w:t xml:space="preserve">Daly-Tiwi-West Arnhem was </w:t>
      </w:r>
      <w:r w:rsidR="007D32C8" w:rsidRPr="00420E14">
        <w:rPr>
          <w:rFonts w:cs="Arial"/>
          <w:sz w:val="20"/>
        </w:rPr>
        <w:t>18</w:t>
      </w:r>
      <w:r w:rsidR="00F22B15" w:rsidRPr="00420E14">
        <w:rPr>
          <w:rFonts w:cs="Arial"/>
          <w:sz w:val="20"/>
        </w:rPr>
        <w:t xml:space="preserve"> </w:t>
      </w:r>
      <w:r w:rsidR="00420E14" w:rsidRPr="00420E14">
        <w:rPr>
          <w:rFonts w:cs="Arial"/>
          <w:sz w:val="20"/>
        </w:rPr>
        <w:t>265</w:t>
      </w:r>
      <w:r w:rsidR="00F900F0" w:rsidRPr="00420E14">
        <w:rPr>
          <w:rFonts w:cs="Arial"/>
          <w:sz w:val="20"/>
        </w:rPr>
        <w:t xml:space="preserve"> up by 0.</w:t>
      </w:r>
      <w:r w:rsidR="00420E14" w:rsidRPr="00420E14">
        <w:rPr>
          <w:rFonts w:cs="Arial"/>
          <w:sz w:val="20"/>
        </w:rPr>
        <w:t>8</w:t>
      </w:r>
      <w:r w:rsidR="00F900F0" w:rsidRPr="00420E14">
        <w:rPr>
          <w:rFonts w:cs="Arial"/>
          <w:sz w:val="20"/>
        </w:rPr>
        <w:t>%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63655C" w:rsidP="00E36D23">
      <w:r w:rsidRPr="0063655C">
        <w:rPr>
          <w:noProof/>
          <w:lang w:eastAsia="en-AU"/>
        </w:rPr>
        <w:drawing>
          <wp:inline distT="0" distB="0" distL="0" distR="0">
            <wp:extent cx="4333240" cy="411861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D23" w:rsidRDefault="00E36D23" w:rsidP="00E2249F"/>
    <w:p w:rsidR="00B1594E" w:rsidRDefault="00E2249F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130B16" w:rsidRPr="00B1594E">
        <w:rPr>
          <w:rFonts w:cs="Arial"/>
          <w:sz w:val="20"/>
        </w:rPr>
        <w:t>in the NT is $1</w:t>
      </w:r>
      <w:r w:rsidR="00F22B15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951</w:t>
      </w:r>
      <w:r w:rsidR="00B1594E" w:rsidRP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 w:rsidRP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4B769D" w:rsidRPr="00B1594E">
        <w:rPr>
          <w:rFonts w:cs="Arial"/>
          <w:sz w:val="20"/>
        </w:rPr>
        <w:t xml:space="preserve">, </w:t>
      </w:r>
      <w:r w:rsidR="00B1594E" w:rsidRPr="00B1594E">
        <w:rPr>
          <w:rFonts w:cs="Arial"/>
          <w:sz w:val="20"/>
        </w:rPr>
        <w:t>annual increase of</w:t>
      </w:r>
      <w:r w:rsidR="004B769D" w:rsidRPr="00B1594E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5.8</w:t>
      </w:r>
      <w:r w:rsidRPr="00B1594E">
        <w:rPr>
          <w:rFonts w:cs="Arial"/>
          <w:sz w:val="20"/>
        </w:rPr>
        <w:t>%</w:t>
      </w:r>
    </w:p>
    <w:p w:rsidR="00E2249F" w:rsidRPr="00B1594E" w:rsidRDefault="004B769D" w:rsidP="00557C84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B1594E">
        <w:rPr>
          <w:rFonts w:cs="Arial"/>
          <w:sz w:val="20"/>
        </w:rPr>
        <w:t xml:space="preserve">Average weekly earnings </w:t>
      </w:r>
      <w:r w:rsidR="00E2249F" w:rsidRPr="00B1594E">
        <w:rPr>
          <w:rFonts w:cs="Arial"/>
          <w:sz w:val="20"/>
        </w:rPr>
        <w:t>nationally is $1</w:t>
      </w:r>
      <w:r w:rsidR="00F22B15" w:rsidRPr="00B1594E">
        <w:rPr>
          <w:rFonts w:cs="Arial"/>
          <w:sz w:val="20"/>
        </w:rPr>
        <w:t xml:space="preserve"> </w:t>
      </w:r>
      <w:r w:rsidR="00FC7B51">
        <w:rPr>
          <w:rFonts w:cs="Arial"/>
          <w:sz w:val="20"/>
        </w:rPr>
        <w:t>9</w:t>
      </w:r>
      <w:r w:rsidR="0063655C">
        <w:rPr>
          <w:rFonts w:cs="Arial"/>
          <w:sz w:val="20"/>
        </w:rPr>
        <w:t>55</w:t>
      </w:r>
      <w:r w:rsidR="00B1594E">
        <w:rPr>
          <w:rFonts w:cs="Arial"/>
          <w:sz w:val="20"/>
        </w:rPr>
        <w:t xml:space="preserve"> as of </w:t>
      </w:r>
      <w:r w:rsidR="0063655C">
        <w:rPr>
          <w:rFonts w:cs="Arial"/>
          <w:sz w:val="20"/>
        </w:rPr>
        <w:t>November</w:t>
      </w:r>
      <w:r w:rsidR="00B1594E">
        <w:rPr>
          <w:rFonts w:cs="Arial"/>
          <w:sz w:val="20"/>
        </w:rPr>
        <w:t xml:space="preserve"> 202</w:t>
      </w:r>
      <w:r w:rsidR="00FC7B51">
        <w:rPr>
          <w:rFonts w:cs="Arial"/>
          <w:sz w:val="20"/>
        </w:rPr>
        <w:t>3</w:t>
      </w:r>
      <w:r w:rsidR="00E2249F" w:rsidRPr="00B1594E">
        <w:rPr>
          <w:rFonts w:cs="Arial"/>
          <w:sz w:val="20"/>
        </w:rPr>
        <w:t xml:space="preserve">, up </w:t>
      </w:r>
      <w:r w:rsidR="0063655C">
        <w:rPr>
          <w:rFonts w:cs="Arial"/>
          <w:sz w:val="20"/>
        </w:rPr>
        <w:t>4.2</w:t>
      </w:r>
      <w:r w:rsidR="00E2249F" w:rsidRPr="00B1594E">
        <w:rPr>
          <w:rFonts w:cs="Arial"/>
          <w:sz w:val="20"/>
        </w:rPr>
        <w:t>%</w:t>
      </w:r>
      <w:r w:rsidRPr="00B1594E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annually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WPI in the NT increased by </w:t>
      </w:r>
      <w:r w:rsidR="009B1C04">
        <w:rPr>
          <w:rFonts w:cs="Arial"/>
          <w:sz w:val="20"/>
        </w:rPr>
        <w:t>4</w:t>
      </w:r>
      <w:r w:rsidR="00FC7B51">
        <w:rPr>
          <w:rFonts w:cs="Arial"/>
          <w:sz w:val="20"/>
        </w:rPr>
        <w:t>.</w:t>
      </w:r>
      <w:r w:rsidR="0063655C">
        <w:rPr>
          <w:rFonts w:cs="Arial"/>
          <w:sz w:val="20"/>
        </w:rPr>
        <w:t>3</w:t>
      </w:r>
      <w:r w:rsidR="004E1FCB" w:rsidRPr="00E36D23">
        <w:rPr>
          <w:rFonts w:cs="Arial"/>
          <w:sz w:val="20"/>
        </w:rPr>
        <w:t xml:space="preserve">% </w:t>
      </w:r>
      <w:r w:rsidR="00B1594E">
        <w:rPr>
          <w:rFonts w:cs="Arial"/>
          <w:sz w:val="20"/>
        </w:rPr>
        <w:t>annually</w:t>
      </w:r>
      <w:r w:rsidRPr="00E36D23">
        <w:rPr>
          <w:rFonts w:cs="Arial"/>
          <w:sz w:val="20"/>
        </w:rPr>
        <w:t xml:space="preserve"> </w:t>
      </w:r>
      <w:r w:rsidR="00B1594E">
        <w:rPr>
          <w:rFonts w:cs="Arial"/>
          <w:sz w:val="20"/>
        </w:rPr>
        <w:t>in</w:t>
      </w:r>
      <w:r w:rsidRPr="00E36D23">
        <w:rPr>
          <w:rFonts w:cs="Arial"/>
          <w:sz w:val="20"/>
        </w:rPr>
        <w:t xml:space="preserve"> </w:t>
      </w:r>
      <w:r w:rsidR="0063655C">
        <w:rPr>
          <w:rFonts w:cs="Arial"/>
          <w:sz w:val="20"/>
        </w:rPr>
        <w:t>December</w:t>
      </w:r>
      <w:r w:rsidRPr="00E36D23">
        <w:rPr>
          <w:rFonts w:cs="Arial"/>
          <w:sz w:val="20"/>
        </w:rPr>
        <w:t xml:space="preserve"> 202</w:t>
      </w:r>
      <w:r w:rsidR="00F900F0">
        <w:rPr>
          <w:rFonts w:cs="Arial"/>
          <w:sz w:val="20"/>
        </w:rPr>
        <w:t>3</w:t>
      </w:r>
      <w:r w:rsidRPr="00E36D23">
        <w:rPr>
          <w:rFonts w:cs="Arial"/>
          <w:sz w:val="20"/>
        </w:rPr>
        <w:t xml:space="preserve"> and </w:t>
      </w:r>
      <w:r w:rsidR="009B1C04">
        <w:rPr>
          <w:rFonts w:cs="Arial"/>
          <w:sz w:val="20"/>
        </w:rPr>
        <w:t>4.</w:t>
      </w:r>
      <w:r w:rsidR="0063655C">
        <w:rPr>
          <w:rFonts w:cs="Arial"/>
          <w:sz w:val="20"/>
        </w:rPr>
        <w:t>3</w:t>
      </w:r>
      <w:r w:rsidR="00746C06">
        <w:rPr>
          <w:rFonts w:cs="Arial"/>
          <w:sz w:val="20"/>
        </w:rPr>
        <w:t>% nationally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420E14" w:rsidP="0084206E">
      <w:r w:rsidRPr="00420E14">
        <w:rPr>
          <w:noProof/>
          <w:lang w:eastAsia="en-AU"/>
        </w:rPr>
        <w:drawing>
          <wp:inline distT="0" distB="0" distL="0" distR="0">
            <wp:extent cx="4451350" cy="4400550"/>
            <wp:effectExtent l="0" t="0" r="635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544AF6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544AF6">
        <w:rPr>
          <w:rFonts w:cs="Arial"/>
          <w:sz w:val="20"/>
        </w:rPr>
        <w:t xml:space="preserve">Median house prices </w:t>
      </w:r>
      <w:r w:rsidR="00373B7A" w:rsidRPr="00544AF6">
        <w:rPr>
          <w:rFonts w:cs="Arial"/>
          <w:sz w:val="20"/>
        </w:rPr>
        <w:t xml:space="preserve">in the </w:t>
      </w:r>
      <w:r w:rsidR="00420E14" w:rsidRPr="00544AF6">
        <w:rPr>
          <w:rFonts w:cs="Arial"/>
          <w:sz w:val="20"/>
        </w:rPr>
        <w:t>December</w:t>
      </w:r>
      <w:r w:rsidR="009433D1" w:rsidRPr="00544AF6">
        <w:rPr>
          <w:rFonts w:cs="Arial"/>
          <w:sz w:val="20"/>
        </w:rPr>
        <w:t xml:space="preserve"> quarter 202</w:t>
      </w:r>
      <w:r w:rsidR="00F900F0" w:rsidRPr="00544AF6">
        <w:rPr>
          <w:rFonts w:cs="Arial"/>
          <w:sz w:val="20"/>
        </w:rPr>
        <w:t>3</w:t>
      </w:r>
      <w:r w:rsidR="00373B7A" w:rsidRPr="00544AF6">
        <w:rPr>
          <w:rFonts w:cs="Arial"/>
          <w:sz w:val="20"/>
        </w:rPr>
        <w:t>:</w:t>
      </w:r>
    </w:p>
    <w:p w:rsidR="00746C06" w:rsidRPr="00544AF6" w:rsidRDefault="00746C06" w:rsidP="00746C06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Greater Darwin $5</w:t>
      </w:r>
      <w:r w:rsidR="00420E14" w:rsidRPr="00544AF6">
        <w:rPr>
          <w:rFonts w:cs="Arial"/>
          <w:sz w:val="20"/>
        </w:rPr>
        <w:t>6</w:t>
      </w:r>
      <w:r w:rsidR="009B1C04" w:rsidRPr="00544AF6">
        <w:rPr>
          <w:rFonts w:cs="Arial"/>
          <w:sz w:val="20"/>
        </w:rPr>
        <w:t>0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>up</w:t>
      </w:r>
      <w:r w:rsidRPr="00544AF6">
        <w:rPr>
          <w:rFonts w:cs="Arial"/>
          <w:sz w:val="20"/>
        </w:rPr>
        <w:t xml:space="preserve"> </w:t>
      </w:r>
      <w:r w:rsidR="009B1C04" w:rsidRPr="00544AF6">
        <w:rPr>
          <w:rFonts w:cs="Arial"/>
          <w:sz w:val="20"/>
        </w:rPr>
        <w:t xml:space="preserve">by </w:t>
      </w:r>
      <w:r w:rsidR="00420E14" w:rsidRPr="00544AF6">
        <w:rPr>
          <w:rFonts w:cs="Arial"/>
          <w:sz w:val="20"/>
        </w:rPr>
        <w:t>3.7</w:t>
      </w:r>
      <w:r w:rsidRPr="00544AF6">
        <w:rPr>
          <w:rFonts w:cs="Arial"/>
          <w:sz w:val="20"/>
        </w:rPr>
        <w:t>%</w:t>
      </w:r>
    </w:p>
    <w:p w:rsidR="00373B7A" w:rsidRPr="00544AF6" w:rsidRDefault="00E36D23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Katherine $</w:t>
      </w:r>
      <w:r w:rsidR="00420E14" w:rsidRPr="00544AF6">
        <w:rPr>
          <w:rFonts w:cs="Arial"/>
          <w:sz w:val="20"/>
        </w:rPr>
        <w:t>402</w:t>
      </w:r>
      <w:r w:rsidR="00F22B15" w:rsidRPr="00544AF6">
        <w:rPr>
          <w:rFonts w:cs="Arial"/>
          <w:sz w:val="20"/>
        </w:rPr>
        <w:t xml:space="preserve"> </w:t>
      </w:r>
      <w:r w:rsidR="00420E14" w:rsidRPr="00544AF6">
        <w:rPr>
          <w:rFonts w:cs="Arial"/>
          <w:sz w:val="20"/>
        </w:rPr>
        <w:t>5</w:t>
      </w:r>
      <w:r w:rsidR="009F1070" w:rsidRPr="00544AF6">
        <w:rPr>
          <w:rFonts w:cs="Arial"/>
          <w:sz w:val="20"/>
        </w:rPr>
        <w:t>00</w:t>
      </w:r>
      <w:r w:rsidR="009B1C04" w:rsidRPr="00544AF6">
        <w:rPr>
          <w:rFonts w:cs="Arial"/>
          <w:sz w:val="20"/>
        </w:rPr>
        <w:t xml:space="preserve">, down by </w:t>
      </w:r>
      <w:r w:rsidR="00420E14" w:rsidRPr="00544AF6">
        <w:rPr>
          <w:rFonts w:cs="Arial"/>
          <w:sz w:val="20"/>
        </w:rPr>
        <w:t>5.3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Alice Springs $5</w:t>
      </w:r>
      <w:r w:rsidR="00420E14" w:rsidRPr="00544AF6">
        <w:rPr>
          <w:rFonts w:cs="Arial"/>
          <w:sz w:val="20"/>
        </w:rPr>
        <w:t>0</w:t>
      </w:r>
      <w:r w:rsidR="00FC7B51" w:rsidRPr="00544AF6">
        <w:rPr>
          <w:rFonts w:cs="Arial"/>
          <w:sz w:val="20"/>
        </w:rPr>
        <w:t>5</w:t>
      </w:r>
      <w:r w:rsidR="00F22B15" w:rsidRPr="00544AF6">
        <w:rPr>
          <w:rFonts w:cs="Arial"/>
          <w:sz w:val="20"/>
        </w:rPr>
        <w:t xml:space="preserve"> </w:t>
      </w:r>
      <w:r w:rsidRPr="00544AF6">
        <w:rPr>
          <w:rFonts w:cs="Arial"/>
          <w:sz w:val="20"/>
        </w:rPr>
        <w:t>000</w:t>
      </w:r>
      <w:r w:rsidR="009B1C04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down</w:t>
      </w:r>
      <w:r w:rsidR="00352449" w:rsidRPr="00544AF6">
        <w:rPr>
          <w:rFonts w:cs="Arial"/>
          <w:sz w:val="20"/>
        </w:rPr>
        <w:t xml:space="preserve"> by</w:t>
      </w:r>
      <w:r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1.6</w:t>
      </w:r>
      <w:r w:rsidR="00373B7A" w:rsidRPr="00544AF6">
        <w:rPr>
          <w:rFonts w:cs="Arial"/>
          <w:sz w:val="20"/>
        </w:rPr>
        <w:t>%</w:t>
      </w:r>
    </w:p>
    <w:p w:rsidR="00373B7A" w:rsidRPr="00544AF6" w:rsidRDefault="009F1070" w:rsidP="00423717">
      <w:pPr>
        <w:pStyle w:val="ListParagraph"/>
        <w:numPr>
          <w:ilvl w:val="0"/>
          <w:numId w:val="38"/>
        </w:numPr>
      </w:pPr>
      <w:r w:rsidRPr="00544AF6">
        <w:rPr>
          <w:rFonts w:cs="Arial"/>
          <w:sz w:val="20"/>
        </w:rPr>
        <w:t>Tennant Creek $</w:t>
      </w:r>
      <w:r w:rsidR="00F900F0" w:rsidRPr="00544AF6">
        <w:rPr>
          <w:rFonts w:cs="Arial"/>
          <w:sz w:val="20"/>
        </w:rPr>
        <w:t>2</w:t>
      </w:r>
      <w:r w:rsidR="00544AF6" w:rsidRPr="00544AF6">
        <w:rPr>
          <w:rFonts w:cs="Arial"/>
          <w:sz w:val="20"/>
        </w:rPr>
        <w:t>99</w:t>
      </w:r>
      <w:r w:rsidR="00F22B15" w:rsidRPr="00544AF6">
        <w:rPr>
          <w:rFonts w:cs="Arial"/>
          <w:sz w:val="20"/>
        </w:rPr>
        <w:t xml:space="preserve"> </w:t>
      </w:r>
      <w:r w:rsidR="00544AF6" w:rsidRPr="00544AF6">
        <w:rPr>
          <w:rFonts w:cs="Arial"/>
          <w:sz w:val="20"/>
        </w:rPr>
        <w:t>5</w:t>
      </w:r>
      <w:r w:rsidRPr="00544AF6">
        <w:rPr>
          <w:rFonts w:cs="Arial"/>
          <w:sz w:val="20"/>
        </w:rPr>
        <w:t>00</w:t>
      </w:r>
      <w:r w:rsidR="00352449" w:rsidRPr="00544AF6">
        <w:rPr>
          <w:rFonts w:cs="Arial"/>
          <w:sz w:val="20"/>
        </w:rPr>
        <w:t>,</w:t>
      </w:r>
      <w:r w:rsidRPr="00544AF6">
        <w:rPr>
          <w:rFonts w:cs="Arial"/>
          <w:sz w:val="20"/>
        </w:rPr>
        <w:t xml:space="preserve"> </w:t>
      </w:r>
      <w:r w:rsidR="00F900F0" w:rsidRPr="00544AF6">
        <w:rPr>
          <w:rFonts w:cs="Arial"/>
          <w:sz w:val="20"/>
        </w:rPr>
        <w:t>down</w:t>
      </w:r>
      <w:r w:rsidRPr="00544AF6">
        <w:rPr>
          <w:rFonts w:cs="Arial"/>
          <w:sz w:val="20"/>
        </w:rPr>
        <w:t xml:space="preserve"> </w:t>
      </w:r>
      <w:r w:rsidR="00352449" w:rsidRPr="00544AF6">
        <w:rPr>
          <w:rFonts w:cs="Arial"/>
          <w:sz w:val="20"/>
        </w:rPr>
        <w:t xml:space="preserve">by </w:t>
      </w:r>
      <w:r w:rsidR="00544AF6" w:rsidRPr="00544AF6">
        <w:rPr>
          <w:rFonts w:cs="Arial"/>
          <w:sz w:val="20"/>
        </w:rPr>
        <w:t>6.4</w:t>
      </w:r>
      <w:r w:rsidR="00373B7A" w:rsidRPr="00544AF6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AF448C" w:rsidP="0006014A">
      <w:r w:rsidRPr="00AF448C">
        <w:rPr>
          <w:noProof/>
          <w:lang w:eastAsia="en-AU"/>
        </w:rPr>
        <w:drawing>
          <wp:inline distT="0" distB="0" distL="0" distR="0">
            <wp:extent cx="4906010" cy="42462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6010" cy="424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</w:t>
      </w:r>
      <w:r w:rsidR="00AF448C">
        <w:rPr>
          <w:rFonts w:cs="Arial"/>
          <w:sz w:val="20"/>
        </w:rPr>
        <w:t xml:space="preserve"> as at June 2023</w:t>
      </w:r>
      <w:r w:rsidRPr="00423717">
        <w:rPr>
          <w:rFonts w:cs="Arial"/>
          <w:sz w:val="20"/>
        </w:rPr>
        <w:t>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Medium is </w:t>
      </w:r>
      <w:r w:rsidR="00AF448C">
        <w:rPr>
          <w:rFonts w:cs="Arial"/>
          <w:sz w:val="20"/>
        </w:rPr>
        <w:t>4.0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</w:t>
      </w:r>
      <w:r w:rsidR="00AF448C">
        <w:rPr>
          <w:rFonts w:cs="Arial"/>
          <w:sz w:val="20"/>
        </w:rPr>
        <w:t>2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63655C" w:rsidP="0006014A">
      <w:r w:rsidRPr="0063655C">
        <w:rPr>
          <w:noProof/>
          <w:lang w:eastAsia="en-AU"/>
        </w:rPr>
        <w:drawing>
          <wp:inline distT="0" distB="0" distL="0" distR="0">
            <wp:extent cx="4373245" cy="4126865"/>
            <wp:effectExtent l="0" t="0" r="825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</w:t>
      </w:r>
      <w:r w:rsidR="00AF448C">
        <w:rPr>
          <w:rFonts w:cs="Arial"/>
          <w:sz w:val="20"/>
        </w:rPr>
        <w:t xml:space="preserve"> as of June 2023</w:t>
      </w:r>
      <w:r w:rsidRPr="00423717"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AF448C">
        <w:rPr>
          <w:rFonts w:cs="Arial"/>
          <w:sz w:val="20"/>
        </w:rPr>
        <w:t>73.9</w:t>
      </w:r>
      <w:r w:rsidRPr="00E716E0">
        <w:rPr>
          <w:rFonts w:cs="Arial"/>
          <w:sz w:val="20"/>
        </w:rPr>
        <w:t>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Daly-Tiwi-West Arnhem has 2.4%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AF448C">
        <w:rPr>
          <w:rFonts w:cs="Arial"/>
          <w:sz w:val="20"/>
        </w:rPr>
        <w:t>4</w:t>
      </w:r>
      <w:r w:rsidRPr="00E716E0">
        <w:rPr>
          <w:rFonts w:cs="Arial"/>
          <w:sz w:val="20"/>
        </w:rPr>
        <w:t>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East Arnhem has 1.7%</w:t>
      </w:r>
    </w:p>
    <w:p w:rsidR="0063655C" w:rsidRDefault="0063655C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Barkly has 1.1%</w:t>
      </w:r>
    </w:p>
    <w:p w:rsidR="0063655C" w:rsidRPr="0063655C" w:rsidRDefault="0063655C" w:rsidP="0063655C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>
        <w:rPr>
          <w:rFonts w:cs="Arial"/>
          <w:sz w:val="20"/>
        </w:rPr>
        <w:t>2.5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Pr="006C509F" w:rsidRDefault="00D45033" w:rsidP="00D45033">
      <w:pPr>
        <w:rPr>
          <w:rFonts w:cs="Arial"/>
          <w:b/>
          <w:sz w:val="20"/>
        </w:rPr>
      </w:pPr>
      <w:r w:rsidRPr="006C509F">
        <w:rPr>
          <w:b/>
          <w:noProof/>
          <w:sz w:val="20"/>
          <w:lang w:eastAsia="en-AU"/>
        </w:rPr>
        <w:t>NT</w:t>
      </w:r>
      <w:r w:rsidRPr="006C509F">
        <w:rPr>
          <w:rFonts w:cs="Arial"/>
          <w:b/>
          <w:sz w:val="20"/>
        </w:rPr>
        <w:t xml:space="preserve"> Department of Industry, T</w:t>
      </w:r>
      <w:r w:rsidR="0063655C">
        <w:rPr>
          <w:rFonts w:cs="Arial"/>
          <w:b/>
          <w:sz w:val="20"/>
        </w:rPr>
        <w:t>ourism and Trade</w:t>
      </w:r>
      <w:r w:rsidR="0063655C">
        <w:rPr>
          <w:rFonts w:cs="Arial"/>
          <w:b/>
          <w:sz w:val="20"/>
        </w:rPr>
        <w:br/>
        <w:t>t: 08 8999 5134</w:t>
      </w:r>
      <w:r w:rsidRPr="006C509F">
        <w:rPr>
          <w:rFonts w:cs="Arial"/>
          <w:b/>
          <w:sz w:val="20"/>
        </w:rPr>
        <w:br/>
        <w:t>industry.nt.gov.au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37392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4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26 April 2024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73921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73921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373921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4-04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>
                <w:rPr>
                  <w:rStyle w:val="PageNumber"/>
                </w:rPr>
                <w:t>26 April 2024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373921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373921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373921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economy snapshot – April 2024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420E14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373921">
          <w:rPr>
            <w:rStyle w:val="Heading1Char"/>
            <w:sz w:val="56"/>
            <w:szCs w:val="64"/>
          </w:rPr>
          <w:t>April</w:t>
        </w:r>
        <w:r>
          <w:rPr>
            <w:rStyle w:val="Heading1Char"/>
            <w:sz w:val="56"/>
            <w:szCs w:val="64"/>
          </w:rPr>
          <w:t xml:space="preserve"> 2024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07A08"/>
    <w:rsid w:val="001127E4"/>
    <w:rsid w:val="001137EC"/>
    <w:rsid w:val="001152F5"/>
    <w:rsid w:val="0011649C"/>
    <w:rsid w:val="00117743"/>
    <w:rsid w:val="00117F5B"/>
    <w:rsid w:val="00126B15"/>
    <w:rsid w:val="00130B16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C3DA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C7A42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2449"/>
    <w:rsid w:val="00357D55"/>
    <w:rsid w:val="00363513"/>
    <w:rsid w:val="003656D3"/>
    <w:rsid w:val="003657E5"/>
    <w:rsid w:val="0036589C"/>
    <w:rsid w:val="00371312"/>
    <w:rsid w:val="00371DC7"/>
    <w:rsid w:val="00373921"/>
    <w:rsid w:val="00373B7A"/>
    <w:rsid w:val="00377B21"/>
    <w:rsid w:val="00382A7F"/>
    <w:rsid w:val="00390862"/>
    <w:rsid w:val="00390CE3"/>
    <w:rsid w:val="00394876"/>
    <w:rsid w:val="00394AAF"/>
    <w:rsid w:val="00394CE5"/>
    <w:rsid w:val="00397250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34D8"/>
    <w:rsid w:val="004047BC"/>
    <w:rsid w:val="004100F7"/>
    <w:rsid w:val="00414CB3"/>
    <w:rsid w:val="0041563D"/>
    <w:rsid w:val="00420E14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3AA"/>
    <w:rsid w:val="004D344E"/>
    <w:rsid w:val="004D464A"/>
    <w:rsid w:val="004D6F66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37980"/>
    <w:rsid w:val="00543BD1"/>
    <w:rsid w:val="00544AF6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3655C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B3322"/>
    <w:rsid w:val="006C0EC2"/>
    <w:rsid w:val="006C509F"/>
    <w:rsid w:val="006D66F7"/>
    <w:rsid w:val="0070264E"/>
    <w:rsid w:val="007052BB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C06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57D10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3ED3"/>
    <w:rsid w:val="0099551D"/>
    <w:rsid w:val="009A4E2B"/>
    <w:rsid w:val="009A5897"/>
    <w:rsid w:val="009A5F24"/>
    <w:rsid w:val="009B0919"/>
    <w:rsid w:val="009B0B3E"/>
    <w:rsid w:val="009B1913"/>
    <w:rsid w:val="009B1C04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AF448C"/>
    <w:rsid w:val="00B02EF1"/>
    <w:rsid w:val="00B07C97"/>
    <w:rsid w:val="00B11C67"/>
    <w:rsid w:val="00B14257"/>
    <w:rsid w:val="00B15754"/>
    <w:rsid w:val="00B1594E"/>
    <w:rsid w:val="00B16002"/>
    <w:rsid w:val="00B2046E"/>
    <w:rsid w:val="00B20E8B"/>
    <w:rsid w:val="00B257E1"/>
    <w:rsid w:val="00B2599A"/>
    <w:rsid w:val="00B27AC4"/>
    <w:rsid w:val="00B343CC"/>
    <w:rsid w:val="00B34BCF"/>
    <w:rsid w:val="00B419E4"/>
    <w:rsid w:val="00B5084A"/>
    <w:rsid w:val="00B606A1"/>
    <w:rsid w:val="00B614F7"/>
    <w:rsid w:val="00B61B26"/>
    <w:rsid w:val="00B65E6B"/>
    <w:rsid w:val="00B675B2"/>
    <w:rsid w:val="00B76546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51BB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5E3E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66E3C"/>
    <w:rsid w:val="00D71D84"/>
    <w:rsid w:val="00D72464"/>
    <w:rsid w:val="00D72A57"/>
    <w:rsid w:val="00D768EB"/>
    <w:rsid w:val="00D81E17"/>
    <w:rsid w:val="00D82D1E"/>
    <w:rsid w:val="00D832D9"/>
    <w:rsid w:val="00D90F00"/>
    <w:rsid w:val="00D9545C"/>
    <w:rsid w:val="00D96804"/>
    <w:rsid w:val="00D975C0"/>
    <w:rsid w:val="00DA27DE"/>
    <w:rsid w:val="00DA5285"/>
    <w:rsid w:val="00DA6AC9"/>
    <w:rsid w:val="00DB191D"/>
    <w:rsid w:val="00DB43C4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22B15"/>
    <w:rsid w:val="00F30AE1"/>
    <w:rsid w:val="00F336E6"/>
    <w:rsid w:val="00F443E6"/>
    <w:rsid w:val="00F500ED"/>
    <w:rsid w:val="00F5696E"/>
    <w:rsid w:val="00F60EFF"/>
    <w:rsid w:val="00F67D2D"/>
    <w:rsid w:val="00F71DB2"/>
    <w:rsid w:val="00F8029E"/>
    <w:rsid w:val="00F85213"/>
    <w:rsid w:val="00F858F2"/>
    <w:rsid w:val="00F860CC"/>
    <w:rsid w:val="00F900F0"/>
    <w:rsid w:val="00F94398"/>
    <w:rsid w:val="00FA1C8B"/>
    <w:rsid w:val="00FB26C1"/>
    <w:rsid w:val="00FB2B56"/>
    <w:rsid w:val="00FB55D5"/>
    <w:rsid w:val="00FC12BF"/>
    <w:rsid w:val="00FC2C60"/>
    <w:rsid w:val="00FC7B51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F5FD42D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2024-04-26T00:00:00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B8A88E-1D06-46A1-923C-6D3532BB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260</TotalTime>
  <Pages>12</Pages>
  <Words>430</Words>
  <Characters>2353</Characters>
  <Application>Microsoft Office Word</Application>
  <DocSecurity>0</DocSecurity>
  <Lines>106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2024</vt:lpstr>
    </vt:vector>
  </TitlesOfParts>
  <Company>&lt;NAME&gt;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April 2024</dc:title>
  <dc:creator>Northern Territory Government</dc:creator>
  <cp:lastModifiedBy>Babu Ram Pantha</cp:lastModifiedBy>
  <cp:revision>46</cp:revision>
  <cp:lastPrinted>2019-07-29T01:45:00Z</cp:lastPrinted>
  <dcterms:created xsi:type="dcterms:W3CDTF">2022-12-21T06:36:00Z</dcterms:created>
  <dcterms:modified xsi:type="dcterms:W3CDTF">2024-04-24T06:42:00Z</dcterms:modified>
</cp:coreProperties>
</file>