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9B0919" w:rsidP="00C55B4D">
      <w:r>
        <w:rPr>
          <w:noProof/>
          <w:lang w:eastAsia="en-AU"/>
        </w:rPr>
        <w:drawing>
          <wp:inline distT="0" distB="0" distL="0" distR="0" wp14:anchorId="37F95DC2" wp14:editId="1ED4F85F">
            <wp:extent cx="2805430" cy="2619269"/>
            <wp:effectExtent l="0" t="0" r="0" b="0"/>
            <wp:docPr id="7" name="Picture 7" descr="Economic growth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9241"/>
                    <a:stretch/>
                  </pic:blipFill>
                  <pic:spPr bwMode="auto">
                    <a:xfrm>
                      <a:off x="0" y="0"/>
                      <a:ext cx="2811555" cy="2624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 w:rsidRPr="0068626A">
        <w:rPr>
          <w:rFonts w:cs="Arial"/>
          <w:sz w:val="20"/>
        </w:rPr>
        <w:t>Economic growth GSP $26.2 billion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growth rate: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 w:rsidR="009B0919">
        <w:rPr>
          <w:rFonts w:cs="Arial"/>
          <w:sz w:val="20"/>
        </w:rPr>
        <w:t>is 4.4</w:t>
      </w:r>
      <w:r>
        <w:rPr>
          <w:rFonts w:cs="Arial"/>
          <w:sz w:val="20"/>
        </w:rPr>
        <w:t>%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 w:rsidRPr="0068626A">
        <w:rPr>
          <w:rFonts w:cs="Arial"/>
          <w:sz w:val="20"/>
        </w:rPr>
        <w:t>2022-23</w:t>
      </w:r>
      <w:r w:rsidR="009B0919">
        <w:rPr>
          <w:rFonts w:cs="Arial"/>
          <w:sz w:val="20"/>
        </w:rPr>
        <w:t xml:space="preserve"> is 3.7</w:t>
      </w:r>
      <w:r>
        <w:rPr>
          <w:rFonts w:cs="Arial"/>
          <w:sz w:val="20"/>
        </w:rPr>
        <w:t>%</w:t>
      </w:r>
    </w:p>
    <w:p w:rsidR="0068626A" w:rsidRPr="0068626A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-0.7</w:t>
      </w:r>
      <w:r w:rsidR="0068626A">
        <w:rPr>
          <w:rFonts w:cs="Arial"/>
          <w:sz w:val="20"/>
        </w:rPr>
        <w:t>%</w:t>
      </w:r>
    </w:p>
    <w:p w:rsidR="005F1452" w:rsidRPr="00F2249E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Pr="0068626A">
        <w:rPr>
          <w:rFonts w:cs="Arial"/>
          <w:sz w:val="20"/>
        </w:rPr>
        <w:t xml:space="preserve">2020-21 </w:t>
      </w:r>
      <w:r>
        <w:rPr>
          <w:rFonts w:cs="Arial"/>
          <w:sz w:val="20"/>
        </w:rPr>
        <w:t xml:space="preserve">is </w:t>
      </w:r>
      <w:r w:rsidR="00B93E4D">
        <w:rPr>
          <w:rFonts w:cs="Arial"/>
          <w:sz w:val="20"/>
        </w:rPr>
        <w:t>4.25</w:t>
      </w:r>
      <w:r>
        <w:rPr>
          <w:rFonts w:cs="Arial"/>
          <w:sz w:val="20"/>
        </w:rPr>
        <w:t>%</w:t>
      </w:r>
    </w:p>
    <w:p w:rsidR="00F2249E" w:rsidRDefault="00F2249E">
      <w:pPr>
        <w:spacing w:line="240" w:lineRule="auto"/>
      </w:pPr>
      <w:r>
        <w:br w:type="page"/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5F1452" w:rsidP="005F1452">
      <w:r w:rsidRPr="005F1452">
        <w:rPr>
          <w:noProof/>
          <w:lang w:eastAsia="en-AU"/>
        </w:rPr>
        <w:drawing>
          <wp:inline distT="0" distB="0" distL="0" distR="0">
            <wp:extent cx="2762212" cy="2326640"/>
            <wp:effectExtent l="0" t="0" r="635" b="0"/>
            <wp:docPr id="3" name="Picture 3" descr="Industry share of output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8"/>
                    <a:stretch/>
                  </pic:blipFill>
                  <pic:spPr bwMode="auto">
                    <a:xfrm>
                      <a:off x="0" y="0"/>
                      <a:ext cx="2768399" cy="233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5.6%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24.6%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>
        <w:rPr>
          <w:rFonts w:cs="Arial"/>
          <w:sz w:val="20"/>
        </w:rPr>
        <w:t>is 8.1%</w:t>
      </w:r>
    </w:p>
    <w:p w:rsidR="005F1452" w:rsidRPr="009109D3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Pr="005F1452">
        <w:rPr>
          <w:rFonts w:cs="Arial"/>
          <w:sz w:val="20"/>
        </w:rPr>
        <w:t>4.9%</w:t>
      </w:r>
    </w:p>
    <w:p w:rsidR="009109D3" w:rsidRDefault="009109D3" w:rsidP="009109D3">
      <w:pPr>
        <w:pStyle w:val="Heading1"/>
      </w:pPr>
      <w:r w:rsidRPr="002D687C">
        <w:t>Private business investment</w:t>
      </w:r>
    </w:p>
    <w:p w:rsidR="009109D3" w:rsidRDefault="009109D3" w:rsidP="009109D3">
      <w:r w:rsidRPr="009109D3">
        <w:rPr>
          <w:noProof/>
          <w:lang w:eastAsia="en-AU"/>
        </w:rPr>
        <w:drawing>
          <wp:inline distT="0" distB="0" distL="0" distR="0">
            <wp:extent cx="2992755" cy="2324100"/>
            <wp:effectExtent l="0" t="0" r="0" b="0"/>
            <wp:docPr id="5" name="Picture 5" descr="Private business investment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68"/>
                    <a:stretch/>
                  </pic:blipFill>
                  <pic:spPr bwMode="auto">
                    <a:xfrm>
                      <a:off x="0" y="0"/>
                      <a:ext cx="3004954" cy="233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0919" w:rsidRPr="009B0919" w:rsidRDefault="009109D3" w:rsidP="009B0919">
      <w:pPr>
        <w:pStyle w:val="ListParagraph"/>
        <w:numPr>
          <w:ilvl w:val="0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>
        <w:rPr>
          <w:rFonts w:cs="Arial"/>
          <w:sz w:val="20"/>
        </w:rPr>
        <w:t>30.8</w:t>
      </w:r>
      <w:r w:rsidRPr="009109D3">
        <w:rPr>
          <w:rFonts w:cs="Arial"/>
          <w:sz w:val="20"/>
        </w:rPr>
        <w:t>% to $3.</w:t>
      </w:r>
      <w:r>
        <w:rPr>
          <w:rFonts w:cs="Arial"/>
          <w:sz w:val="20"/>
        </w:rPr>
        <w:t>4 billion year on year Dec</w:t>
      </w:r>
      <w:r w:rsidRPr="009109D3">
        <w:rPr>
          <w:rFonts w:cs="Arial"/>
          <w:sz w:val="20"/>
        </w:rPr>
        <w:t>ember 2021</w:t>
      </w: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Pr="00841EED" w:rsidRDefault="00841EED" w:rsidP="00841EED">
      <w:r>
        <w:rPr>
          <w:noProof/>
          <w:lang w:eastAsia="en-AU"/>
        </w:rPr>
        <w:drawing>
          <wp:inline distT="0" distB="0" distL="0" distR="0" wp14:anchorId="112BB1DB" wp14:editId="1EF35764">
            <wp:extent cx="2937650" cy="2924175"/>
            <wp:effectExtent l="0" t="0" r="0" b="0"/>
            <wp:docPr id="6" name="Picture 6" descr="Business confidence for the Northern Territory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45794" cy="293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CE3" w:rsidRPr="0053614F" w:rsidRDefault="004A1CE3" w:rsidP="004A1CE3">
      <w:pPr>
        <w:pStyle w:val="ListParagraph"/>
        <w:numPr>
          <w:ilvl w:val="0"/>
          <w:numId w:val="24"/>
        </w:numPr>
      </w:pPr>
      <w:r w:rsidRPr="004A1CE3">
        <w:rPr>
          <w:rFonts w:cs="Arial"/>
          <w:sz w:val="20"/>
        </w:rPr>
        <w:t xml:space="preserve">Business confidence for the Northern Territory </w:t>
      </w:r>
      <w:r>
        <w:rPr>
          <w:rFonts w:cs="Arial"/>
          <w:sz w:val="20"/>
        </w:rPr>
        <w:t xml:space="preserve">is </w:t>
      </w:r>
      <w:r w:rsidR="00B93E4D">
        <w:rPr>
          <w:rFonts w:cs="Arial"/>
          <w:sz w:val="20"/>
        </w:rPr>
        <w:t>+50% (442</w:t>
      </w:r>
      <w:r w:rsidRPr="004A1CE3">
        <w:rPr>
          <w:rFonts w:cs="Arial"/>
          <w:sz w:val="20"/>
        </w:rPr>
        <w:t xml:space="preserve"> businesses) </w:t>
      </w:r>
      <w:r>
        <w:rPr>
          <w:rFonts w:cs="Arial"/>
          <w:sz w:val="20"/>
        </w:rPr>
        <w:t xml:space="preserve">in the </w:t>
      </w:r>
      <w:r w:rsidR="00B93E4D">
        <w:rPr>
          <w:rFonts w:cs="Arial"/>
          <w:sz w:val="20"/>
        </w:rPr>
        <w:t>March</w:t>
      </w:r>
      <w:r w:rsidRPr="004A1CE3">
        <w:rPr>
          <w:rFonts w:cs="Arial"/>
          <w:sz w:val="20"/>
        </w:rPr>
        <w:t xml:space="preserve"> 2021 quarter</w:t>
      </w:r>
      <w:r>
        <w:rPr>
          <w:rFonts w:cs="Arial"/>
          <w:sz w:val="20"/>
        </w:rPr>
        <w:t>,</w:t>
      </w:r>
      <w:r w:rsidR="00B93E4D">
        <w:rPr>
          <w:rFonts w:cs="Arial"/>
          <w:sz w:val="20"/>
        </w:rPr>
        <w:t xml:space="preserve"> down 8</w:t>
      </w:r>
      <w:r w:rsidRPr="004A1CE3">
        <w:rPr>
          <w:rFonts w:cs="Arial"/>
          <w:sz w:val="20"/>
        </w:rPr>
        <w:t xml:space="preserve"> percentage points</w:t>
      </w:r>
      <w:r>
        <w:rPr>
          <w:rFonts w:cs="Arial"/>
          <w:sz w:val="20"/>
        </w:rPr>
        <w:t xml:space="preserve"> from the previous quarter</w:t>
      </w:r>
    </w:p>
    <w:p w:rsidR="0053614F" w:rsidRPr="0053614F" w:rsidRDefault="0053614F" w:rsidP="004A1CE3">
      <w:pPr>
        <w:pStyle w:val="ListParagraph"/>
        <w:numPr>
          <w:ilvl w:val="0"/>
          <w:numId w:val="24"/>
        </w:numPr>
      </w:pPr>
      <w:r w:rsidRPr="002D687C">
        <w:rPr>
          <w:rFonts w:cs="Arial"/>
          <w:sz w:val="20"/>
        </w:rPr>
        <w:t xml:space="preserve">Business count as at </w:t>
      </w:r>
      <w:r w:rsidR="00841EED">
        <w:rPr>
          <w:rFonts w:cs="Arial"/>
          <w:sz w:val="20"/>
        </w:rPr>
        <w:t>March 2022</w:t>
      </w:r>
      <w:r w:rsidRPr="002D687C">
        <w:rPr>
          <w:rFonts w:cs="Arial"/>
          <w:sz w:val="20"/>
        </w:rPr>
        <w:t xml:space="preserve"> for the Northern Territory was </w:t>
      </w:r>
      <w:r w:rsidR="00841EED">
        <w:rPr>
          <w:rFonts w:cs="Arial"/>
          <w:sz w:val="20"/>
        </w:rPr>
        <w:t>15,526, up 758</w:t>
      </w:r>
      <w:r>
        <w:rPr>
          <w:rFonts w:cs="Arial"/>
          <w:sz w:val="20"/>
        </w:rPr>
        <w:t xml:space="preserve"> business over the year</w:t>
      </w:r>
    </w:p>
    <w:p w:rsidR="0053614F" w:rsidRDefault="00305D65" w:rsidP="00305D65">
      <w:pPr>
        <w:pStyle w:val="Heading1"/>
      </w:pPr>
      <w:r w:rsidRPr="002D687C">
        <w:t>Darwin inflation</w:t>
      </w:r>
    </w:p>
    <w:p w:rsidR="001127E4" w:rsidRDefault="001127E4" w:rsidP="0053614F">
      <w:r>
        <w:rPr>
          <w:noProof/>
          <w:lang w:eastAsia="en-AU"/>
        </w:rPr>
        <w:drawing>
          <wp:inline distT="0" distB="0" distL="0" distR="0" wp14:anchorId="037A25AA" wp14:editId="00039F5D">
            <wp:extent cx="3057525" cy="2938290"/>
            <wp:effectExtent l="0" t="0" r="0" b="0"/>
            <wp:docPr id="2" name="Picture 2" descr="Darwin infla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2980" cy="294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 xml:space="preserve">Darwin inflation </w:t>
      </w:r>
      <w:r w:rsidR="005A6CA1">
        <w:rPr>
          <w:rFonts w:cs="Arial"/>
          <w:sz w:val="20"/>
        </w:rPr>
        <w:t>decreased</w:t>
      </w:r>
      <w:r w:rsidRPr="00305D65">
        <w:rPr>
          <w:rFonts w:cs="Arial"/>
          <w:sz w:val="20"/>
        </w:rPr>
        <w:t xml:space="preserve"> </w:t>
      </w:r>
      <w:r w:rsidR="00D27B33">
        <w:rPr>
          <w:rFonts w:cs="Arial"/>
          <w:sz w:val="20"/>
        </w:rPr>
        <w:t>5.5</w:t>
      </w:r>
      <w:r>
        <w:rPr>
          <w:rFonts w:cs="Arial"/>
          <w:sz w:val="20"/>
        </w:rPr>
        <w:t xml:space="preserve">% the year to </w:t>
      </w:r>
      <w:r w:rsidR="00D27B33">
        <w:rPr>
          <w:rFonts w:cs="Arial"/>
          <w:sz w:val="20"/>
        </w:rPr>
        <w:t>March 2022</w:t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>Na</w:t>
      </w:r>
      <w:r w:rsidR="00D27B33">
        <w:rPr>
          <w:rFonts w:cs="Arial"/>
          <w:sz w:val="20"/>
        </w:rPr>
        <w:t>tional inflation increased 5.1</w:t>
      </w:r>
      <w:r>
        <w:rPr>
          <w:rFonts w:cs="Arial"/>
          <w:sz w:val="20"/>
        </w:rPr>
        <w:t>%</w:t>
      </w:r>
      <w:r w:rsidRPr="00305D65">
        <w:rPr>
          <w:rFonts w:cs="Arial"/>
          <w:sz w:val="20"/>
        </w:rPr>
        <w:t xml:space="preserve"> </w:t>
      </w:r>
    </w:p>
    <w:p w:rsidR="00305D65" w:rsidRPr="009B0919" w:rsidRDefault="0029187B" w:rsidP="00305D65">
      <w:pPr>
        <w:pStyle w:val="ListParagraph"/>
        <w:numPr>
          <w:ilvl w:val="0"/>
          <w:numId w:val="25"/>
        </w:numPr>
      </w:pPr>
      <w:r>
        <w:rPr>
          <w:rFonts w:cs="Arial"/>
          <w:sz w:val="20"/>
        </w:rPr>
        <w:t>Trimmed mean increased 3.7</w:t>
      </w:r>
      <w:r w:rsidR="00305D65" w:rsidRPr="00305D65">
        <w:rPr>
          <w:rFonts w:cs="Arial"/>
          <w:sz w:val="20"/>
        </w:rPr>
        <w:t>%</w:t>
      </w:r>
    </w:p>
    <w:p w:rsidR="0084206E" w:rsidRDefault="00FB26C1" w:rsidP="00FB26C1">
      <w:pPr>
        <w:pStyle w:val="Heading1"/>
      </w:pPr>
      <w:r>
        <w:lastRenderedPageBreak/>
        <w:t>Labour market</w:t>
      </w:r>
    </w:p>
    <w:p w:rsidR="009B0919" w:rsidRDefault="009B0919" w:rsidP="0084206E">
      <w:r>
        <w:rPr>
          <w:noProof/>
          <w:lang w:eastAsia="en-AU"/>
        </w:rPr>
        <w:drawing>
          <wp:inline distT="0" distB="0" distL="0" distR="0" wp14:anchorId="4CFD24FB" wp14:editId="78453535">
            <wp:extent cx="3007405" cy="2838450"/>
            <wp:effectExtent l="0" t="0" r="2540" b="0"/>
            <wp:docPr id="1" name="Picture 1" descr="Labour market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12429" cy="284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 w:rsidRPr="00FB26C1">
        <w:rPr>
          <w:rFonts w:cs="Arial"/>
          <w:sz w:val="20"/>
        </w:rPr>
        <w:t xml:space="preserve">Unemployment rate </w:t>
      </w:r>
      <w:r w:rsidR="009B0919">
        <w:rPr>
          <w:rFonts w:cs="Arial"/>
          <w:sz w:val="20"/>
        </w:rPr>
        <w:t>is 4.1</w:t>
      </w:r>
      <w:r>
        <w:rPr>
          <w:rFonts w:cs="Arial"/>
          <w:sz w:val="20"/>
        </w:rPr>
        <w:t>%</w:t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E</w:t>
      </w:r>
      <w:r w:rsidRPr="00FB26C1">
        <w:rPr>
          <w:rFonts w:cs="Arial"/>
          <w:sz w:val="20"/>
        </w:rPr>
        <w:t xml:space="preserve">mployment </w:t>
      </w:r>
      <w:r>
        <w:rPr>
          <w:rFonts w:cs="Arial"/>
          <w:sz w:val="20"/>
        </w:rPr>
        <w:t xml:space="preserve">is </w:t>
      </w:r>
      <w:r w:rsidRPr="00FB26C1">
        <w:rPr>
          <w:rFonts w:cs="Arial"/>
          <w:sz w:val="20"/>
        </w:rPr>
        <w:t>13</w:t>
      </w:r>
      <w:r w:rsidR="009B0919">
        <w:rPr>
          <w:rFonts w:cs="Arial"/>
          <w:sz w:val="20"/>
        </w:rPr>
        <w:t>4040, up 2.2</w:t>
      </w:r>
      <w:r>
        <w:rPr>
          <w:rFonts w:cs="Arial"/>
          <w:sz w:val="20"/>
        </w:rPr>
        <w:t>%</w:t>
      </w:r>
    </w:p>
    <w:p w:rsidR="00FB26C1" w:rsidRDefault="009B0919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Participation rate was 73.7</w:t>
      </w:r>
      <w:r w:rsidR="00FB26C1" w:rsidRPr="00FB26C1">
        <w:rPr>
          <w:rFonts w:cs="Arial"/>
          <w:sz w:val="20"/>
        </w:rPr>
        <w:t xml:space="preserve">%, </w:t>
      </w:r>
      <w:r>
        <w:rPr>
          <w:rFonts w:cs="Arial"/>
          <w:sz w:val="20"/>
        </w:rPr>
        <w:t>up 1.7</w:t>
      </w:r>
      <w:r w:rsidR="00FB26C1">
        <w:rPr>
          <w:rFonts w:cs="Arial"/>
          <w:sz w:val="20"/>
        </w:rPr>
        <w:t xml:space="preserve"> percentage points</w:t>
      </w:r>
    </w:p>
    <w:p w:rsidR="002E7101" w:rsidRDefault="002E7101" w:rsidP="002E7101">
      <w:pPr>
        <w:pStyle w:val="Heading1"/>
      </w:pPr>
      <w:r w:rsidRPr="002D687C">
        <w:t>NT population</w:t>
      </w:r>
    </w:p>
    <w:p w:rsidR="002E7101" w:rsidRDefault="002E7101" w:rsidP="002E7101">
      <w:pPr>
        <w:rPr>
          <w:rFonts w:cs="Arial"/>
          <w:sz w:val="20"/>
        </w:rPr>
      </w:pPr>
      <w:r w:rsidRPr="002E7101">
        <w:rPr>
          <w:noProof/>
          <w:lang w:eastAsia="en-AU"/>
        </w:rPr>
        <w:drawing>
          <wp:inline distT="0" distB="0" distL="0" distR="0">
            <wp:extent cx="2961730" cy="2615565"/>
            <wp:effectExtent l="0" t="0" r="0" b="0"/>
            <wp:docPr id="14" name="Picture 14" descr="NT popula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42"/>
                    <a:stretch/>
                  </pic:blipFill>
                  <pic:spPr bwMode="auto">
                    <a:xfrm>
                      <a:off x="0" y="0"/>
                      <a:ext cx="2971310" cy="26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Pr="002E7101">
        <w:rPr>
          <w:rFonts w:cs="Arial"/>
          <w:sz w:val="20"/>
        </w:rPr>
        <w:t>24</w:t>
      </w:r>
      <w:r w:rsidR="00143D89">
        <w:rPr>
          <w:rFonts w:cs="Arial"/>
          <w:sz w:val="20"/>
        </w:rPr>
        <w:t>5865</w:t>
      </w:r>
      <w:r w:rsidRPr="002E7101">
        <w:rPr>
          <w:rFonts w:cs="Arial"/>
          <w:sz w:val="20"/>
        </w:rPr>
        <w:t xml:space="preserve">, </w:t>
      </w:r>
      <w:r w:rsidR="00143D89">
        <w:rPr>
          <w:rFonts w:cs="Arial"/>
          <w:sz w:val="20"/>
        </w:rPr>
        <w:t>down 0.2% over the year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2E7101" w:rsidRPr="002E7101">
        <w:rPr>
          <w:rFonts w:cs="Arial"/>
          <w:sz w:val="20"/>
        </w:rPr>
        <w:t xml:space="preserve"> 25.7 million, up 0.</w:t>
      </w:r>
      <w:r>
        <w:rPr>
          <w:rFonts w:cs="Arial"/>
          <w:sz w:val="20"/>
        </w:rPr>
        <w:t>3% over the year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B93E4D" w:rsidP="00143D89">
      <w:pPr>
        <w:rPr>
          <w:rFonts w:cs="Arial"/>
          <w:sz w:val="20"/>
        </w:rPr>
      </w:pPr>
      <w:r w:rsidRPr="00B93E4D">
        <w:rPr>
          <w:rFonts w:cs="Arial"/>
          <w:noProof/>
          <w:sz w:val="20"/>
          <w:lang w:eastAsia="en-AU"/>
        </w:rPr>
        <w:drawing>
          <wp:inline distT="0" distB="0" distL="0" distR="0">
            <wp:extent cx="3486150" cy="2523668"/>
            <wp:effectExtent l="0" t="0" r="0" b="0"/>
            <wp:docPr id="10" name="Picture 10" descr="Population distribu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00"/>
                    <a:stretch/>
                  </pic:blipFill>
                  <pic:spPr bwMode="auto">
                    <a:xfrm>
                      <a:off x="0" y="0"/>
                      <a:ext cx="3495782" cy="253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264E" w:rsidRDefault="0070264E" w:rsidP="002E7101">
      <w:pPr>
        <w:rPr>
          <w:rFonts w:cs="Arial"/>
          <w:sz w:val="20"/>
        </w:rPr>
      </w:pPr>
      <w:r w:rsidRPr="002D687C">
        <w:rPr>
          <w:rFonts w:cs="Arial"/>
          <w:sz w:val="20"/>
        </w:rPr>
        <w:t>Population distribut</w:t>
      </w:r>
      <w:r>
        <w:rPr>
          <w:rFonts w:cs="Arial"/>
          <w:sz w:val="20"/>
        </w:rPr>
        <w:t>ion:</w:t>
      </w:r>
    </w:p>
    <w:p w:rsidR="0070264E" w:rsidRDefault="00B93E4D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Greater Darwin was 146982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B93E4D">
        <w:rPr>
          <w:rFonts w:cs="Arial"/>
          <w:sz w:val="20"/>
        </w:rPr>
        <w:t>14584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B93E4D">
        <w:rPr>
          <w:rFonts w:cs="Arial"/>
          <w:sz w:val="20"/>
        </w:rPr>
        <w:t>20893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B93E4D">
        <w:rPr>
          <w:rFonts w:cs="Arial"/>
          <w:sz w:val="20"/>
        </w:rPr>
        <w:t xml:space="preserve"> 39458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B93E4D">
        <w:rPr>
          <w:rFonts w:cs="Arial"/>
          <w:sz w:val="20"/>
        </w:rPr>
        <w:t>6140</w:t>
      </w:r>
    </w:p>
    <w:p w:rsidR="002E7101" w:rsidRP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B93E4D">
        <w:rPr>
          <w:rFonts w:cs="Arial"/>
          <w:sz w:val="20"/>
        </w:rPr>
        <w:t>17852</w:t>
      </w:r>
    </w:p>
    <w:p w:rsidR="002E7101" w:rsidRPr="002E7101" w:rsidRDefault="00E2249F" w:rsidP="00E2249F">
      <w:pPr>
        <w:pStyle w:val="Heading1"/>
      </w:pPr>
      <w:r w:rsidRPr="002D687C">
        <w:t>Average weekly earnings</w:t>
      </w:r>
    </w:p>
    <w:p w:rsidR="00FB26C1" w:rsidRDefault="00E2249F" w:rsidP="0084206E">
      <w:r w:rsidRPr="00E2249F">
        <w:rPr>
          <w:noProof/>
          <w:lang w:eastAsia="en-AU"/>
        </w:rPr>
        <w:drawing>
          <wp:inline distT="0" distB="0" distL="0" distR="0">
            <wp:extent cx="3046067" cy="2790825"/>
            <wp:effectExtent l="0" t="0" r="2540" b="0"/>
            <wp:docPr id="19" name="Picture 19" descr="Average weekly earnings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61"/>
                    <a:stretch/>
                  </pic:blipFill>
                  <pic:spPr bwMode="auto">
                    <a:xfrm>
                      <a:off x="0" y="0"/>
                      <a:ext cx="3049369" cy="27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249F" w:rsidRPr="002D687C" w:rsidRDefault="00E2249F" w:rsidP="00E2249F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Average weekly earnings </w:t>
      </w:r>
      <w:r>
        <w:rPr>
          <w:rFonts w:cs="Arial"/>
          <w:sz w:val="20"/>
        </w:rPr>
        <w:t>in the NT is $1789</w:t>
      </w:r>
      <w:r w:rsidRPr="002D687C">
        <w:rPr>
          <w:rFonts w:cs="Arial"/>
          <w:sz w:val="20"/>
        </w:rPr>
        <w:t xml:space="preserve">, up 0.8%, </w:t>
      </w:r>
      <w:r>
        <w:rPr>
          <w:rFonts w:cs="Arial"/>
          <w:sz w:val="20"/>
        </w:rPr>
        <w:t xml:space="preserve">and </w:t>
      </w:r>
      <w:r w:rsidRPr="002D687C">
        <w:rPr>
          <w:rFonts w:cs="Arial"/>
          <w:sz w:val="20"/>
        </w:rPr>
        <w:t>national</w:t>
      </w:r>
      <w:r>
        <w:rPr>
          <w:rFonts w:cs="Arial"/>
          <w:sz w:val="20"/>
        </w:rPr>
        <w:t>ly is</w:t>
      </w:r>
      <w:r w:rsidRPr="002D687C">
        <w:rPr>
          <w:rFonts w:cs="Arial"/>
          <w:sz w:val="20"/>
        </w:rPr>
        <w:t xml:space="preserve"> $1</w:t>
      </w:r>
      <w:r>
        <w:rPr>
          <w:rFonts w:cs="Arial"/>
          <w:sz w:val="20"/>
        </w:rPr>
        <w:t>813</w:t>
      </w:r>
      <w:r w:rsidRPr="002D687C">
        <w:rPr>
          <w:rFonts w:cs="Arial"/>
          <w:sz w:val="20"/>
        </w:rPr>
        <w:t xml:space="preserve">, up </w:t>
      </w:r>
      <w:r>
        <w:rPr>
          <w:rFonts w:cs="Arial"/>
          <w:sz w:val="20"/>
        </w:rPr>
        <w:t>2.4%</w:t>
      </w:r>
    </w:p>
    <w:p w:rsidR="00E2249F" w:rsidRDefault="00F500ED" w:rsidP="00F500ED">
      <w:pPr>
        <w:pStyle w:val="Heading1"/>
      </w:pPr>
      <w:r w:rsidRPr="002D687C">
        <w:lastRenderedPageBreak/>
        <w:t>Median house prices</w:t>
      </w:r>
    </w:p>
    <w:p w:rsidR="00F500ED" w:rsidRDefault="00F500ED" w:rsidP="0084206E">
      <w:bookmarkStart w:id="0" w:name="_GoBack"/>
      <w:r w:rsidRPr="00F500ED">
        <w:rPr>
          <w:noProof/>
          <w:lang w:eastAsia="en-AU"/>
        </w:rPr>
        <w:drawing>
          <wp:inline distT="0" distB="0" distL="0" distR="0">
            <wp:extent cx="2876550" cy="2620502"/>
            <wp:effectExtent l="0" t="0" r="0" b="8890"/>
            <wp:docPr id="20" name="Picture 20" descr="Median house prices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51"/>
                    <a:stretch/>
                  </pic:blipFill>
                  <pic:spPr bwMode="auto">
                    <a:xfrm>
                      <a:off x="0" y="0"/>
                      <a:ext cx="2887378" cy="263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73B7A" w:rsidRDefault="00F500ED" w:rsidP="0084206E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Median house prices </w:t>
      </w:r>
      <w:r w:rsidR="00373B7A">
        <w:rPr>
          <w:rFonts w:cs="Arial"/>
          <w:sz w:val="20"/>
        </w:rPr>
        <w:t xml:space="preserve">in the </w:t>
      </w:r>
      <w:r w:rsidRPr="002D687C">
        <w:rPr>
          <w:rFonts w:cs="Arial"/>
          <w:sz w:val="20"/>
        </w:rPr>
        <w:t>December quarter 2021</w:t>
      </w:r>
      <w:r w:rsidR="00373B7A">
        <w:rPr>
          <w:rFonts w:cs="Arial"/>
          <w:sz w:val="20"/>
        </w:rPr>
        <w:t>:</w:t>
      </w:r>
    </w:p>
    <w:p w:rsidR="00373B7A" w:rsidRPr="00373B7A" w:rsidRDefault="00373B7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Katherine $345,000 up 11.3%</w:t>
      </w:r>
    </w:p>
    <w:p w:rsidR="00373B7A" w:rsidRPr="00373B7A" w:rsidRDefault="00373B7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Alice Springs $510,000 up 7.1%</w:t>
      </w:r>
    </w:p>
    <w:p w:rsidR="00373B7A" w:rsidRPr="00373B7A" w:rsidRDefault="00373B7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Palmerston $560,000 up 20.4%</w:t>
      </w:r>
    </w:p>
    <w:p w:rsidR="00F500ED" w:rsidRPr="00F336E6" w:rsidRDefault="00373B7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Darwin $592,500 up 18.5%</w:t>
      </w:r>
    </w:p>
    <w:p w:rsidR="00F336E6" w:rsidRDefault="00F336E6" w:rsidP="00F336E6">
      <w:pPr>
        <w:pStyle w:val="Heading1"/>
      </w:pPr>
      <w:r w:rsidRPr="002D687C">
        <w:t>Business size</w:t>
      </w:r>
    </w:p>
    <w:p w:rsidR="00F336E6" w:rsidRDefault="00F336E6" w:rsidP="00F336E6">
      <w:r w:rsidRPr="00F336E6">
        <w:rPr>
          <w:noProof/>
          <w:lang w:eastAsia="en-AU"/>
        </w:rPr>
        <w:drawing>
          <wp:inline distT="0" distB="0" distL="0" distR="0">
            <wp:extent cx="3211104" cy="2365375"/>
            <wp:effectExtent l="0" t="0" r="8890" b="0"/>
            <wp:docPr id="21" name="Picture 21" descr="Business size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88"/>
                    <a:stretch/>
                  </pic:blipFill>
                  <pic:spPr bwMode="auto">
                    <a:xfrm>
                      <a:off x="0" y="0"/>
                      <a:ext cx="3214771" cy="236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36E6" w:rsidRDefault="00F336E6" w:rsidP="00F336E6">
      <w:pPr>
        <w:rPr>
          <w:rFonts w:cs="Arial"/>
          <w:sz w:val="20"/>
        </w:rPr>
      </w:pPr>
      <w:r>
        <w:rPr>
          <w:rFonts w:cs="Arial"/>
          <w:sz w:val="20"/>
        </w:rPr>
        <w:t>NT business size: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 w:rsidRPr="00F336E6">
        <w:rPr>
          <w:rFonts w:cs="Arial"/>
          <w:sz w:val="20"/>
        </w:rPr>
        <w:t>Small</w:t>
      </w:r>
      <w:r>
        <w:rPr>
          <w:rFonts w:cs="Arial"/>
          <w:sz w:val="20"/>
        </w:rPr>
        <w:t xml:space="preserve"> is 96.7%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F336E6">
        <w:rPr>
          <w:rFonts w:cs="Arial"/>
          <w:sz w:val="20"/>
        </w:rPr>
        <w:t xml:space="preserve">edium </w:t>
      </w:r>
      <w:r>
        <w:rPr>
          <w:rFonts w:cs="Arial"/>
          <w:sz w:val="20"/>
        </w:rPr>
        <w:t>is 3.2%</w:t>
      </w:r>
    </w:p>
    <w:p w:rsidR="00F336E6" w:rsidRP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L</w:t>
      </w:r>
      <w:r w:rsidRPr="00F336E6">
        <w:rPr>
          <w:rFonts w:cs="Arial"/>
          <w:sz w:val="20"/>
        </w:rPr>
        <w:t>arge</w:t>
      </w:r>
      <w:r>
        <w:rPr>
          <w:rFonts w:cs="Arial"/>
          <w:sz w:val="20"/>
        </w:rPr>
        <w:t xml:space="preserve"> is</w:t>
      </w:r>
      <w:r w:rsidRPr="00F336E6">
        <w:rPr>
          <w:rFonts w:cs="Arial"/>
          <w:sz w:val="20"/>
        </w:rPr>
        <w:t xml:space="preserve"> 0.</w:t>
      </w:r>
      <w:r>
        <w:rPr>
          <w:rFonts w:cs="Arial"/>
          <w:sz w:val="20"/>
        </w:rPr>
        <w:t>1</w:t>
      </w:r>
      <w:r w:rsidR="00E716E0">
        <w:rPr>
          <w:rFonts w:cs="Arial"/>
          <w:sz w:val="20"/>
        </w:rPr>
        <w:t>%</w:t>
      </w: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E716E0" w:rsidRDefault="00E716E0" w:rsidP="00F336E6">
      <w:r w:rsidRPr="00E716E0">
        <w:rPr>
          <w:noProof/>
          <w:lang w:eastAsia="en-AU"/>
        </w:rPr>
        <w:drawing>
          <wp:inline distT="0" distB="0" distL="0" distR="0">
            <wp:extent cx="3491230" cy="2521470"/>
            <wp:effectExtent l="0" t="0" r="0" b="0"/>
            <wp:docPr id="22" name="Picture 22" descr="Business loca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05"/>
                    <a:stretch/>
                  </pic:blipFill>
                  <pic:spPr bwMode="auto">
                    <a:xfrm>
                      <a:off x="0" y="0"/>
                      <a:ext cx="3502489" cy="252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6E0" w:rsidRDefault="00E716E0" w:rsidP="00E716E0">
      <w:pPr>
        <w:rPr>
          <w:rFonts w:cs="Arial"/>
          <w:sz w:val="20"/>
        </w:rPr>
      </w:pPr>
      <w:r w:rsidRPr="002D687C">
        <w:rPr>
          <w:rFonts w:cs="Arial"/>
          <w:sz w:val="20"/>
        </w:rPr>
        <w:t>Business</w:t>
      </w:r>
      <w:r>
        <w:rPr>
          <w:rFonts w:cs="Arial"/>
          <w:sz w:val="20"/>
        </w:rPr>
        <w:t>es by</w:t>
      </w:r>
      <w:r w:rsidRPr="002D687C">
        <w:rPr>
          <w:rFonts w:cs="Arial"/>
          <w:sz w:val="20"/>
        </w:rPr>
        <w:t xml:space="preserve"> location</w:t>
      </w:r>
      <w:r>
        <w:rPr>
          <w:rFonts w:cs="Arial"/>
          <w:sz w:val="20"/>
        </w:rPr>
        <w:t>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245B8A">
        <w:rPr>
          <w:rFonts w:cs="Arial"/>
          <w:sz w:val="20"/>
        </w:rPr>
        <w:t>72.9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6.4%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13.1%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245B8A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D45033" w:rsidRDefault="00D45033" w:rsidP="00D45033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Department of Industry, Tourism and Trade</w:t>
      </w:r>
      <w:r w:rsidRPr="006E7B0F">
        <w:rPr>
          <w:rFonts w:cs="Arial"/>
          <w:sz w:val="20"/>
        </w:rPr>
        <w:br/>
        <w:t>t: 08 8999 5139</w:t>
      </w:r>
      <w:r w:rsidRPr="006E7B0F">
        <w:rPr>
          <w:rFonts w:cs="Arial"/>
          <w:sz w:val="20"/>
        </w:rPr>
        <w:br/>
      </w:r>
      <w:r>
        <w:rPr>
          <w:rFonts w:cs="Arial"/>
          <w:sz w:val="20"/>
        </w:rPr>
        <w:t>industry</w:t>
      </w:r>
      <w:r w:rsidRPr="006E7B0F">
        <w:rPr>
          <w:rFonts w:cs="Arial"/>
          <w:sz w:val="20"/>
        </w:rPr>
        <w:t>.nt.gov.au</w:t>
      </w:r>
    </w:p>
    <w:p w:rsidR="00D45033" w:rsidRDefault="00D45033" w:rsidP="00F336E6"/>
    <w:sectPr w:rsidR="00D45033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EEE" w:rsidRDefault="00D03EEE" w:rsidP="007332FF">
      <w:r>
        <w:separator/>
      </w:r>
    </w:p>
  </w:endnote>
  <w:endnote w:type="continuationSeparator" w:id="0">
    <w:p w:rsidR="00D03EEE" w:rsidRDefault="00D03EE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D03EEE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5-3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44BE3">
                <w:rPr>
                  <w:rStyle w:val="PageNumber"/>
                </w:rPr>
                <w:t>31 May</w:t>
              </w:r>
              <w:r w:rsidR="008F1B33">
                <w:rPr>
                  <w:rStyle w:val="PageNumber"/>
                </w:rPr>
                <w:t xml:space="preserve"> 2022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2249E">
            <w:rPr>
              <w:rStyle w:val="PageNumber"/>
              <w:noProof/>
            </w:rPr>
            <w:t>7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2249E">
            <w:rPr>
              <w:rStyle w:val="PageNumber"/>
              <w:noProof/>
            </w:rPr>
            <w:t>7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D03EEE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5-3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44BE3">
                <w:rPr>
                  <w:rStyle w:val="PageNumber"/>
                </w:rPr>
                <w:t>31 May 2022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2249E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2249E">
            <w:rPr>
              <w:rStyle w:val="PageNumber"/>
              <w:noProof/>
            </w:rPr>
            <w:t>7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EEE" w:rsidRDefault="00D03EEE" w:rsidP="007332FF">
      <w:r>
        <w:separator/>
      </w:r>
    </w:p>
  </w:footnote>
  <w:footnote w:type="continuationSeparator" w:id="0">
    <w:p w:rsidR="00D03EEE" w:rsidRDefault="00D03EE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D03EEE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41EED">
          <w:t>NT economy snapshot – May 2022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4A1CE3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841EED">
          <w:rPr>
            <w:rStyle w:val="Heading1Char"/>
            <w:sz w:val="56"/>
            <w:szCs w:val="64"/>
          </w:rPr>
          <w:t>May</w:t>
        </w:r>
        <w:r>
          <w:rPr>
            <w:rStyle w:val="Heading1Char"/>
            <w:sz w:val="56"/>
            <w:szCs w:val="64"/>
          </w:rPr>
          <w:t xml:space="preserve"> 2022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90F20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2" w15:restartNumberingAfterBreak="0">
    <w:nsid w:val="2FBA3FDA"/>
    <w:multiLevelType w:val="hybridMultilevel"/>
    <w:tmpl w:val="41B06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9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42BC6"/>
    <w:multiLevelType w:val="multilevel"/>
    <w:tmpl w:val="0C78A7AC"/>
    <w:numStyleLink w:val="Tablebulletlist"/>
  </w:abstractNum>
  <w:abstractNum w:abstractNumId="3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3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5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6"/>
  </w:num>
  <w:num w:numId="2">
    <w:abstractNumId w:val="14"/>
  </w:num>
  <w:num w:numId="3">
    <w:abstractNumId w:val="50"/>
  </w:num>
  <w:num w:numId="4">
    <w:abstractNumId w:val="32"/>
  </w:num>
  <w:num w:numId="5">
    <w:abstractNumId w:val="19"/>
  </w:num>
  <w:num w:numId="6">
    <w:abstractNumId w:val="10"/>
  </w:num>
  <w:num w:numId="7">
    <w:abstractNumId w:val="35"/>
  </w:num>
  <w:num w:numId="8">
    <w:abstractNumId w:val="18"/>
  </w:num>
  <w:num w:numId="9">
    <w:abstractNumId w:val="25"/>
  </w:num>
  <w:num w:numId="10">
    <w:abstractNumId w:val="47"/>
  </w:num>
  <w:num w:numId="11">
    <w:abstractNumId w:val="30"/>
  </w:num>
  <w:num w:numId="12">
    <w:abstractNumId w:val="43"/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7"/>
  </w:num>
  <w:num w:numId="17">
    <w:abstractNumId w:val="51"/>
  </w:num>
  <w:num w:numId="18">
    <w:abstractNumId w:val="38"/>
  </w:num>
  <w:num w:numId="19">
    <w:abstractNumId w:val="5"/>
  </w:num>
  <w:num w:numId="20">
    <w:abstractNumId w:val="23"/>
  </w:num>
  <w:num w:numId="21">
    <w:abstractNumId w:val="29"/>
  </w:num>
  <w:num w:numId="22">
    <w:abstractNumId w:val="15"/>
  </w:num>
  <w:num w:numId="23">
    <w:abstractNumId w:val="45"/>
  </w:num>
  <w:num w:numId="24">
    <w:abstractNumId w:val="22"/>
  </w:num>
  <w:num w:numId="25">
    <w:abstractNumId w:val="37"/>
  </w:num>
  <w:num w:numId="26">
    <w:abstractNumId w:val="52"/>
  </w:num>
  <w:num w:numId="27">
    <w:abstractNumId w:val="54"/>
  </w:num>
  <w:num w:numId="28">
    <w:abstractNumId w:val="34"/>
  </w:num>
  <w:num w:numId="29">
    <w:abstractNumId w:val="53"/>
  </w:num>
  <w:num w:numId="30">
    <w:abstractNumId w:val="46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40BF3"/>
    <w:rsid w:val="0004211C"/>
    <w:rsid w:val="00046C59"/>
    <w:rsid w:val="00051362"/>
    <w:rsid w:val="00051F45"/>
    <w:rsid w:val="00052953"/>
    <w:rsid w:val="000533A8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43BD1"/>
    <w:rsid w:val="00556113"/>
    <w:rsid w:val="00564C12"/>
    <w:rsid w:val="005654B8"/>
    <w:rsid w:val="00570D94"/>
    <w:rsid w:val="005762CC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D66F7"/>
    <w:rsid w:val="0070264E"/>
    <w:rsid w:val="00705C9D"/>
    <w:rsid w:val="00705F13"/>
    <w:rsid w:val="0070624C"/>
    <w:rsid w:val="00714F1D"/>
    <w:rsid w:val="00715225"/>
    <w:rsid w:val="0071700C"/>
    <w:rsid w:val="007175DF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3EEE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723D"/>
    <w:rsid w:val="00E44C89"/>
    <w:rsid w:val="00E457A6"/>
    <w:rsid w:val="00E54F9E"/>
    <w:rsid w:val="00E61BA2"/>
    <w:rsid w:val="00E63864"/>
    <w:rsid w:val="00E6403F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2249E"/>
    <w:rsid w:val="00F30AE1"/>
    <w:rsid w:val="00F336E6"/>
    <w:rsid w:val="00F500ED"/>
    <w:rsid w:val="00F5696E"/>
    <w:rsid w:val="00F60EFF"/>
    <w:rsid w:val="00F67D2D"/>
    <w:rsid w:val="00F85213"/>
    <w:rsid w:val="00F858F2"/>
    <w:rsid w:val="00F860CC"/>
    <w:rsid w:val="00F94398"/>
    <w:rsid w:val="00FB26C1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2E2FC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2022-05-31T00:00:00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9E5AE3-C244-4D2B-ADD1-BA22CBAD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147</TotalTime>
  <Pages>7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May 2022</vt:lpstr>
    </vt:vector>
  </TitlesOfParts>
  <Company>&lt;NAME&gt;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May 2022</dc:title>
  <dc:creator>Northern Territory Government</dc:creator>
  <cp:lastModifiedBy>Marlene Woods</cp:lastModifiedBy>
  <cp:revision>33</cp:revision>
  <cp:lastPrinted>2019-07-29T01:45:00Z</cp:lastPrinted>
  <dcterms:created xsi:type="dcterms:W3CDTF">2022-03-14T04:33:00Z</dcterms:created>
  <dcterms:modified xsi:type="dcterms:W3CDTF">2022-05-31T04:44:00Z</dcterms:modified>
</cp:coreProperties>
</file>