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6F" w:rsidRDefault="0052726F" w:rsidP="008A0578">
      <w:pPr>
        <w:rPr>
          <w:noProof/>
          <w:lang w:eastAsia="en-AU"/>
        </w:rPr>
      </w:pPr>
    </w:p>
    <w:p w:rsidR="00453C9B" w:rsidRDefault="00A2615A" w:rsidP="00453C9B">
      <w:pPr>
        <w:jc w:val="center"/>
        <w:rPr>
          <w:lang w:eastAsia="en-AU"/>
        </w:rPr>
      </w:pPr>
      <w:r w:rsidRPr="00A2615A">
        <w:rPr>
          <w:noProof/>
          <w:lang w:eastAsia="en-AU"/>
        </w:rPr>
        <w:drawing>
          <wp:inline distT="0" distB="0" distL="0" distR="0">
            <wp:extent cx="4747260" cy="6637020"/>
            <wp:effectExtent l="0" t="0" r="0" b="0"/>
            <wp:docPr id="1" name="Picture 1" descr="NT economy snapshot for March2021 - annual change&#10;Economic growth GSP $26.2 billion, growth rate – 2020-21f -0.1%, 2021-22f 1.5%, 2022-23f 2.1%, national 2019-20 -0.3%.&#10;Industry share of output top 5, construction 5.6%, mining 28.8%, public admin 11.7%, health 7.5%, education 4.5%.&#10;Private business investment, down 12.0% to $2.4 billion year on year December 2020.  &#10;Business confidence for the Northern Territory +62% (447 businesses) March 2021 quarter change, down 5 percentage points. &#10;Business count as at 30 June 2020 for the Northern Territory was 15,072, and 2,422,404 for Australia. &#10;Darwin inflation index increased 2.3% to 114.4 through the year to March 2021. National inflation index increased 1.1% to 117.9. &#10;Unemployment rate 5.6%, with employment 129,500, down 4.9% from March 2021.&#10;NT population 246,500, rate up 0.2%, national population 25.7 million, rate up 0.9%.&#10;Population distribution, Greater Darwin 59.8%, East Arnhem 5.9%, Katherine 8.5%, Alice Springs 16.0%, Barkly 2.5%, and Daly-Tiwi-West Arnhem 7.3%. &#10;Average weekly earnings $1,777, up 0.2%, national $1,767, up 2.7%.&#10;Median house price, Katherine $310,000 unchanged, Alice Springs $476,250 up 5.8%, Palmerston $465,000 up 12.7%, Darwin $500,000 up 4.2%. &#10;Business size, small 96.2%, medium 3.6%, large 0.2%.&#10;Business location, Greater Darwin 74.0%, Katherine 6.5%, Alice Springs 14.1%, rest of NT 5.4%&#10;" title="Northern Territory Economy Snapshot - 3 May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663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C9B" w:rsidRPr="006E7B0F" w:rsidRDefault="0052726F" w:rsidP="00453C9B">
      <w:pPr>
        <w:rPr>
          <w:rFonts w:cs="Arial"/>
          <w:sz w:val="20"/>
        </w:rPr>
      </w:pPr>
      <w:r w:rsidRPr="006E7B0F">
        <w:rPr>
          <w:noProof/>
          <w:sz w:val="20"/>
          <w:lang w:eastAsia="en-AU"/>
        </w:rPr>
        <w:t>NT</w:t>
      </w:r>
      <w:r w:rsidRPr="006E7B0F">
        <w:rPr>
          <w:rFonts w:cs="Arial"/>
          <w:sz w:val="20"/>
        </w:rPr>
        <w:t xml:space="preserve"> </w:t>
      </w:r>
      <w:r w:rsidR="00453C9B" w:rsidRPr="006E7B0F">
        <w:rPr>
          <w:rFonts w:cs="Arial"/>
          <w:sz w:val="20"/>
        </w:rPr>
        <w:t xml:space="preserve">Department of </w:t>
      </w:r>
      <w:r w:rsidR="008120C5" w:rsidRPr="006E7B0F">
        <w:rPr>
          <w:rFonts w:cs="Arial"/>
          <w:sz w:val="20"/>
        </w:rPr>
        <w:t>Industry, Tourism and Trade</w:t>
      </w:r>
      <w:r w:rsidR="00453C9B" w:rsidRPr="006E7B0F">
        <w:rPr>
          <w:rFonts w:cs="Arial"/>
          <w:sz w:val="20"/>
        </w:rPr>
        <w:br/>
      </w:r>
      <w:proofErr w:type="gramStart"/>
      <w:r w:rsidR="00453C9B" w:rsidRPr="006E7B0F">
        <w:rPr>
          <w:rFonts w:cs="Arial"/>
          <w:sz w:val="20"/>
        </w:rPr>
        <w:t>t</w:t>
      </w:r>
      <w:proofErr w:type="gramEnd"/>
      <w:r w:rsidR="00453C9B" w:rsidRPr="006E7B0F">
        <w:rPr>
          <w:rFonts w:cs="Arial"/>
          <w:sz w:val="20"/>
        </w:rPr>
        <w:t>: 08 8999 5139</w:t>
      </w:r>
      <w:r w:rsidR="00453C9B" w:rsidRPr="006E7B0F">
        <w:rPr>
          <w:rFonts w:cs="Arial"/>
          <w:sz w:val="20"/>
        </w:rPr>
        <w:br/>
        <w:t>busines</w:t>
      </w:r>
      <w:bookmarkStart w:id="0" w:name="_GoBack"/>
      <w:bookmarkEnd w:id="0"/>
      <w:r w:rsidR="00453C9B" w:rsidRPr="006E7B0F">
        <w:rPr>
          <w:rFonts w:cs="Arial"/>
          <w:sz w:val="20"/>
        </w:rPr>
        <w:t>s.nt.gov.au</w:t>
      </w:r>
    </w:p>
    <w:sectPr w:rsidR="00453C9B" w:rsidRPr="006E7B0F" w:rsidSect="00A567E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62C" w:rsidRDefault="00D3662C" w:rsidP="007332FF">
      <w:r>
        <w:separator/>
      </w:r>
    </w:p>
  </w:endnote>
  <w:endnote w:type="continuationSeparator" w:id="0">
    <w:p w:rsidR="00D3662C" w:rsidRDefault="00D3662C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120C5">
                <w:rPr>
                  <w:rStyle w:val="PageNumber"/>
                  <w:b/>
                </w:rPr>
                <w:t>INDUSTRY, TOURISM AND TRADE</w:t>
              </w:r>
            </w:sdtContent>
          </w:sdt>
          <w:r w:rsidRPr="00CE6614">
            <w:rPr>
              <w:rStyle w:val="PageNumber"/>
            </w:rPr>
            <w:t xml:space="preserve"> - optional</w:t>
          </w:r>
        </w:p>
        <w:p w:rsidR="00D47DC7" w:rsidRPr="00CE6614" w:rsidRDefault="009D3793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1-05-03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3 May 2021</w:t>
              </w:r>
            </w:sdtContent>
          </w:sdt>
          <w:r w:rsidR="00D47DC7" w:rsidRPr="00CE6614">
            <w:rPr>
              <w:rStyle w:val="PageNumber"/>
            </w:rPr>
            <w:t xml:space="preserve"> | Version X</w:t>
          </w:r>
          <w:r w:rsidR="00D47DC7">
            <w:rPr>
              <w:rStyle w:val="PageNumber"/>
            </w:rPr>
            <w:t xml:space="preserve"> - optional</w:t>
          </w:r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9D3793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9D3793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120C5">
                <w:rPr>
                  <w:rStyle w:val="PageNumber"/>
                  <w:b/>
                </w:rPr>
                <w:t>INDUSTRY, TOURISM AND TRADE</w:t>
              </w:r>
            </w:sdtContent>
          </w:sdt>
        </w:p>
        <w:p w:rsidR="00D47DC7" w:rsidRPr="00CE6614" w:rsidRDefault="009D3793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1-05-03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3 May 2021</w:t>
              </w:r>
            </w:sdtContent>
          </w:sdt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9D3793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9D3793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62C" w:rsidRDefault="00D3662C" w:rsidP="007332FF">
      <w:r>
        <w:separator/>
      </w:r>
    </w:p>
  </w:footnote>
  <w:footnote w:type="continuationSeparator" w:id="0">
    <w:p w:rsidR="00D3662C" w:rsidRDefault="00D3662C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9D3793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2615A">
          <w:t>NT economy snapshot – May 2021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  <w:sz w:val="56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E54F9E" w:rsidRPr="00D06AD7" w:rsidRDefault="00A2615A" w:rsidP="00435082">
        <w:pPr>
          <w:pStyle w:val="Title"/>
          <w:rPr>
            <w:sz w:val="56"/>
          </w:rPr>
        </w:pPr>
        <w:r>
          <w:rPr>
            <w:rStyle w:val="TitleChar"/>
            <w:sz w:val="56"/>
          </w:rPr>
          <w:t>NT economy snapshot – May 2021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1"/>
  </w:num>
  <w:num w:numId="4">
    <w:abstractNumId w:val="43"/>
  </w:num>
  <w:num w:numId="5">
    <w:abstractNumId w:val="27"/>
  </w:num>
  <w:num w:numId="6">
    <w:abstractNumId w:val="15"/>
  </w:num>
  <w:num w:numId="7">
    <w:abstractNumId w:val="48"/>
  </w:num>
  <w:num w:numId="8">
    <w:abstractNumId w:val="24"/>
  </w:num>
  <w:num w:numId="9">
    <w:abstractNumId w:val="55"/>
  </w:num>
  <w:num w:numId="10">
    <w:abstractNumId w:val="20"/>
  </w:num>
  <w:num w:numId="11">
    <w:abstractNumId w:val="61"/>
  </w:num>
  <w:num w:numId="12">
    <w:abstractNumId w:val="17"/>
  </w:num>
  <w:num w:numId="13">
    <w:abstractNumId w:val="1"/>
  </w:num>
  <w:num w:numId="14">
    <w:abstractNumId w:val="59"/>
  </w:num>
  <w:num w:numId="15">
    <w:abstractNumId w:val="26"/>
  </w:num>
  <w:num w:numId="16">
    <w:abstractNumId w:val="60"/>
  </w:num>
  <w:num w:numId="17">
    <w:abstractNumId w:val="69"/>
  </w:num>
  <w:num w:numId="18">
    <w:abstractNumId w:val="54"/>
  </w:num>
  <w:num w:numId="19">
    <w:abstractNumId w:val="46"/>
  </w:num>
  <w:num w:numId="20">
    <w:abstractNumId w:val="50"/>
  </w:num>
  <w:num w:numId="21">
    <w:abstractNumId w:val="38"/>
  </w:num>
  <w:num w:numId="22">
    <w:abstractNumId w:val="53"/>
  </w:num>
  <w:num w:numId="23">
    <w:abstractNumId w:val="45"/>
  </w:num>
  <w:num w:numId="24">
    <w:abstractNumId w:val="40"/>
  </w:num>
  <w:num w:numId="25">
    <w:abstractNumId w:val="36"/>
  </w:num>
  <w:num w:numId="26">
    <w:abstractNumId w:val="10"/>
  </w:num>
  <w:num w:numId="27">
    <w:abstractNumId w:val="70"/>
  </w:num>
  <w:num w:numId="28">
    <w:abstractNumId w:val="35"/>
  </w:num>
  <w:num w:numId="29">
    <w:abstractNumId w:val="28"/>
  </w:num>
  <w:num w:numId="30">
    <w:abstractNumId w:val="0"/>
  </w:num>
  <w:num w:numId="31">
    <w:abstractNumId w:val="39"/>
  </w:num>
  <w:num w:numId="32">
    <w:abstractNumId w:val="9"/>
  </w:num>
  <w:num w:numId="33">
    <w:abstractNumId w:val="62"/>
  </w:num>
  <w:num w:numId="34">
    <w:abstractNumId w:val="31"/>
  </w:num>
  <w:num w:numId="35">
    <w:abstractNumId w:val="47"/>
  </w:num>
  <w:num w:numId="36">
    <w:abstractNumId w:val="63"/>
  </w:num>
  <w:num w:numId="37">
    <w:abstractNumId w:val="65"/>
  </w:num>
  <w:num w:numId="38">
    <w:abstractNumId w:val="14"/>
  </w:num>
  <w:num w:numId="39">
    <w:abstractNumId w:val="25"/>
  </w:num>
  <w:num w:numId="40">
    <w:abstractNumId w:val="66"/>
  </w:num>
  <w:num w:numId="41">
    <w:abstractNumId w:val="2"/>
  </w:num>
  <w:num w:numId="42">
    <w:abstractNumId w:val="58"/>
  </w:num>
  <w:num w:numId="43">
    <w:abstractNumId w:val="11"/>
  </w:num>
  <w:num w:numId="44">
    <w:abstractNumId w:val="34"/>
  </w:num>
  <w:num w:numId="45">
    <w:abstractNumId w:val="4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57"/>
    <w:rsid w:val="00001DDF"/>
    <w:rsid w:val="0000322D"/>
    <w:rsid w:val="00007670"/>
    <w:rsid w:val="00010665"/>
    <w:rsid w:val="0002393A"/>
    <w:rsid w:val="00027DB8"/>
    <w:rsid w:val="00031A96"/>
    <w:rsid w:val="00040BF3"/>
    <w:rsid w:val="00041ED0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0C03"/>
    <w:rsid w:val="000911EF"/>
    <w:rsid w:val="000962C5"/>
    <w:rsid w:val="0009705F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7995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6421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1033C"/>
    <w:rsid w:val="00223D59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2FB6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1B8C"/>
    <w:rsid w:val="00342283"/>
    <w:rsid w:val="00343A3C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2CD6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3C9B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79D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E5D6B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2726F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97622"/>
    <w:rsid w:val="005A4AC0"/>
    <w:rsid w:val="005A539B"/>
    <w:rsid w:val="005A5FDF"/>
    <w:rsid w:val="005B094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02260"/>
    <w:rsid w:val="00620675"/>
    <w:rsid w:val="00622910"/>
    <w:rsid w:val="006254B6"/>
    <w:rsid w:val="00627FC8"/>
    <w:rsid w:val="00637126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B5E2E"/>
    <w:rsid w:val="006C0EC2"/>
    <w:rsid w:val="006D456D"/>
    <w:rsid w:val="006D66F7"/>
    <w:rsid w:val="006E7B0F"/>
    <w:rsid w:val="00705C9D"/>
    <w:rsid w:val="00705F13"/>
    <w:rsid w:val="0070624C"/>
    <w:rsid w:val="00714F1D"/>
    <w:rsid w:val="00715225"/>
    <w:rsid w:val="0071700C"/>
    <w:rsid w:val="00717CB2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4F7C"/>
    <w:rsid w:val="0075042A"/>
    <w:rsid w:val="0075443E"/>
    <w:rsid w:val="00755248"/>
    <w:rsid w:val="0076190B"/>
    <w:rsid w:val="0076355D"/>
    <w:rsid w:val="00763A2D"/>
    <w:rsid w:val="007676A4"/>
    <w:rsid w:val="00777795"/>
    <w:rsid w:val="00777DAC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E7F09"/>
    <w:rsid w:val="007F1B6F"/>
    <w:rsid w:val="007F263F"/>
    <w:rsid w:val="008015A8"/>
    <w:rsid w:val="00801AD6"/>
    <w:rsid w:val="0080766E"/>
    <w:rsid w:val="00811169"/>
    <w:rsid w:val="008120C5"/>
    <w:rsid w:val="00815297"/>
    <w:rsid w:val="008170DB"/>
    <w:rsid w:val="00817BA1"/>
    <w:rsid w:val="00823022"/>
    <w:rsid w:val="0082634E"/>
    <w:rsid w:val="008313C4"/>
    <w:rsid w:val="00831FF0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0578"/>
    <w:rsid w:val="008A31ED"/>
    <w:rsid w:val="008A4B30"/>
    <w:rsid w:val="008A7C12"/>
    <w:rsid w:val="008B03CE"/>
    <w:rsid w:val="008B529E"/>
    <w:rsid w:val="008C17FB"/>
    <w:rsid w:val="008C2F57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3F30"/>
    <w:rsid w:val="009444F0"/>
    <w:rsid w:val="009468BC"/>
    <w:rsid w:val="00947FAE"/>
    <w:rsid w:val="009616DF"/>
    <w:rsid w:val="0096542F"/>
    <w:rsid w:val="00967FA7"/>
    <w:rsid w:val="00971645"/>
    <w:rsid w:val="00977919"/>
    <w:rsid w:val="009816AF"/>
    <w:rsid w:val="00983000"/>
    <w:rsid w:val="009853BD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3793"/>
    <w:rsid w:val="009D63FF"/>
    <w:rsid w:val="009E045C"/>
    <w:rsid w:val="009E175D"/>
    <w:rsid w:val="009E3CC2"/>
    <w:rsid w:val="009E5DD0"/>
    <w:rsid w:val="009F06BD"/>
    <w:rsid w:val="009F2A4D"/>
    <w:rsid w:val="009F7ABC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15A"/>
    <w:rsid w:val="00A26E80"/>
    <w:rsid w:val="00A31AE8"/>
    <w:rsid w:val="00A357E2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39A3"/>
    <w:rsid w:val="00B257E1"/>
    <w:rsid w:val="00B2599A"/>
    <w:rsid w:val="00B27AC4"/>
    <w:rsid w:val="00B343CC"/>
    <w:rsid w:val="00B5084A"/>
    <w:rsid w:val="00B50C76"/>
    <w:rsid w:val="00B606A1"/>
    <w:rsid w:val="00B614F7"/>
    <w:rsid w:val="00B61B26"/>
    <w:rsid w:val="00B65E6B"/>
    <w:rsid w:val="00B675B2"/>
    <w:rsid w:val="00B70607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2673D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06AD7"/>
    <w:rsid w:val="00D15D88"/>
    <w:rsid w:val="00D27D49"/>
    <w:rsid w:val="00D27EBE"/>
    <w:rsid w:val="00D3662C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278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0D2A"/>
    <w:rsid w:val="00DF5EA4"/>
    <w:rsid w:val="00E02681"/>
    <w:rsid w:val="00E02792"/>
    <w:rsid w:val="00E034D8"/>
    <w:rsid w:val="00E04CC0"/>
    <w:rsid w:val="00E15816"/>
    <w:rsid w:val="00E160D5"/>
    <w:rsid w:val="00E239FF"/>
    <w:rsid w:val="00E2474E"/>
    <w:rsid w:val="00E27D7B"/>
    <w:rsid w:val="00E30556"/>
    <w:rsid w:val="00E30981"/>
    <w:rsid w:val="00E33136"/>
    <w:rsid w:val="00E34D7C"/>
    <w:rsid w:val="00E3723D"/>
    <w:rsid w:val="00E44C89"/>
    <w:rsid w:val="00E457A6"/>
    <w:rsid w:val="00E53232"/>
    <w:rsid w:val="00E54F9E"/>
    <w:rsid w:val="00E61BA2"/>
    <w:rsid w:val="00E63864"/>
    <w:rsid w:val="00E6403F"/>
    <w:rsid w:val="00E75451"/>
    <w:rsid w:val="00E75EA9"/>
    <w:rsid w:val="00E76AD6"/>
    <w:rsid w:val="00E770C4"/>
    <w:rsid w:val="00E8278C"/>
    <w:rsid w:val="00E84C5A"/>
    <w:rsid w:val="00E861DB"/>
    <w:rsid w:val="00E87C7D"/>
    <w:rsid w:val="00E908F1"/>
    <w:rsid w:val="00E93406"/>
    <w:rsid w:val="00E956C5"/>
    <w:rsid w:val="00E95C39"/>
    <w:rsid w:val="00EA2C39"/>
    <w:rsid w:val="00EB0A3C"/>
    <w:rsid w:val="00EB0A96"/>
    <w:rsid w:val="00EB77F9"/>
    <w:rsid w:val="00EC4AD4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2696"/>
    <w:rsid w:val="00FD3E6F"/>
    <w:rsid w:val="00FD51B9"/>
    <w:rsid w:val="00FD5849"/>
    <w:rsid w:val="00FE03E4"/>
    <w:rsid w:val="00FE2A39"/>
    <w:rsid w:val="00FE728A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EBD881AB-F6C5-418B-A681-6AC8C6DE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2021-05-03T00:00:00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DA8904-C29A-4FA8-AA15-BAB3FE5B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document - portrait.dotx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April 2021</vt:lpstr>
    </vt:vector>
  </TitlesOfParts>
  <Company>INDUSTRY, TOURISM AND TRADE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May 2021</dc:title>
  <dc:creator>Northern Territory Government</dc:creator>
  <cp:lastModifiedBy>Caroline Villaflor</cp:lastModifiedBy>
  <cp:revision>3</cp:revision>
  <cp:lastPrinted>2019-07-29T01:45:00Z</cp:lastPrinted>
  <dcterms:created xsi:type="dcterms:W3CDTF">2021-05-05T06:42:00Z</dcterms:created>
  <dcterms:modified xsi:type="dcterms:W3CDTF">2021-05-05T06:43:00Z</dcterms:modified>
</cp:coreProperties>
</file>