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FA1C8B" w:rsidP="00C55B4D">
      <w:r w:rsidRPr="00FA1C8B">
        <w:rPr>
          <w:noProof/>
          <w:lang w:eastAsia="en-AU"/>
        </w:rPr>
        <w:drawing>
          <wp:inline distT="0" distB="0" distL="0" distR="0">
            <wp:extent cx="4293870" cy="42779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C55B4D"/>
    <w:p w:rsidR="0068626A" w:rsidRPr="0068626A" w:rsidRDefault="007C3A9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Economic growth GSP $26.1</w:t>
      </w:r>
      <w:r w:rsidR="0068626A" w:rsidRPr="0068626A">
        <w:rPr>
          <w:rFonts w:cs="Arial"/>
          <w:sz w:val="20"/>
        </w:rPr>
        <w:t xml:space="preserve"> billion</w:t>
      </w:r>
      <w:r w:rsidR="00130B16">
        <w:rPr>
          <w:rFonts w:cs="Arial"/>
          <w:sz w:val="20"/>
        </w:rPr>
        <w:t xml:space="preserve"> </w:t>
      </w:r>
    </w:p>
    <w:p w:rsidR="00D9545C" w:rsidRPr="00D9545C" w:rsidRDefault="00D9545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estimated growth rate in 2022-23 is -5.1%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68626A" w:rsidRPr="007C3A9C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2023-24 is </w:t>
      </w:r>
      <w:r w:rsidR="00D9545C">
        <w:rPr>
          <w:rFonts w:cs="Arial"/>
          <w:sz w:val="20"/>
        </w:rPr>
        <w:t>2.7</w:t>
      </w:r>
      <w:r w:rsidR="0068626A">
        <w:rPr>
          <w:rFonts w:cs="Arial"/>
          <w:sz w:val="20"/>
        </w:rPr>
        <w:t>%</w:t>
      </w:r>
    </w:p>
    <w:p w:rsidR="007C3A9C" w:rsidRPr="0068626A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D9545C">
        <w:rPr>
          <w:rFonts w:cs="Arial"/>
          <w:sz w:val="20"/>
        </w:rPr>
        <w:t>2.1</w:t>
      </w:r>
      <w:r>
        <w:rPr>
          <w:rFonts w:cs="Arial"/>
          <w:sz w:val="20"/>
        </w:rPr>
        <w:t>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7C3A9C"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537980">
        <w:rPr>
          <w:rFonts w:cs="Arial"/>
          <w:sz w:val="20"/>
        </w:rPr>
        <w:t>3.7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B419E4" w:rsidP="005F1452">
      <w:r w:rsidRPr="00B419E4">
        <w:rPr>
          <w:noProof/>
          <w:lang w:eastAsia="en-AU"/>
        </w:rPr>
        <w:drawing>
          <wp:inline distT="0" distB="0" distL="0" distR="0">
            <wp:extent cx="4864735" cy="46304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D9545C" w:rsidP="005F1452">
      <w:r>
        <w:t>The top 5 industry share of NT’s output are: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 w:rsidR="007C3A9C">
        <w:rPr>
          <w:rFonts w:cs="Arial"/>
          <w:sz w:val="20"/>
        </w:rPr>
        <w:t>is 5.9</w:t>
      </w:r>
      <w:r>
        <w:rPr>
          <w:rFonts w:cs="Arial"/>
          <w:sz w:val="20"/>
        </w:rPr>
        <w:t>%</w:t>
      </w:r>
    </w:p>
    <w:p w:rsidR="005F1452" w:rsidRPr="005F1452" w:rsidRDefault="007C3A9C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22.0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8.7</w:t>
      </w:r>
      <w:r>
        <w:rPr>
          <w:rFonts w:cs="Arial"/>
          <w:sz w:val="20"/>
        </w:rPr>
        <w:t>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7C3A9C">
        <w:rPr>
          <w:rFonts w:cs="Arial"/>
          <w:sz w:val="20"/>
        </w:rPr>
        <w:t>5.3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A3C8A" w:rsidRPr="000A3C8A" w:rsidRDefault="00BC51BB" w:rsidP="000A3C8A">
      <w:r w:rsidRPr="00BC51BB">
        <w:rPr>
          <w:noProof/>
          <w:lang w:eastAsia="en-AU"/>
        </w:rPr>
        <w:drawing>
          <wp:inline distT="0" distB="0" distL="0" distR="0">
            <wp:extent cx="4337050" cy="40132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55" w:rsidRDefault="00045655" w:rsidP="009109D3"/>
    <w:p w:rsidR="00C64952" w:rsidRPr="00C64952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 xml:space="preserve">State Final Demand, up </w:t>
      </w:r>
      <w:r w:rsidR="004034D8">
        <w:rPr>
          <w:sz w:val="20"/>
        </w:rPr>
        <w:t>1</w:t>
      </w:r>
      <w:r>
        <w:rPr>
          <w:sz w:val="20"/>
        </w:rPr>
        <w:t>.</w:t>
      </w:r>
      <w:r w:rsidR="00537980">
        <w:rPr>
          <w:sz w:val="20"/>
        </w:rPr>
        <w:t>3</w:t>
      </w:r>
      <w:r w:rsidR="00C64952">
        <w:rPr>
          <w:sz w:val="20"/>
        </w:rPr>
        <w:t>% to $</w:t>
      </w:r>
      <w:r>
        <w:rPr>
          <w:sz w:val="20"/>
        </w:rPr>
        <w:t>7.1</w:t>
      </w:r>
      <w:r w:rsidR="00C64952">
        <w:rPr>
          <w:sz w:val="20"/>
        </w:rPr>
        <w:t xml:space="preserve"> b</w:t>
      </w:r>
      <w:r w:rsidR="00A0572A">
        <w:rPr>
          <w:sz w:val="20"/>
        </w:rPr>
        <w:t xml:space="preserve">illion through the year to </w:t>
      </w:r>
      <w:r w:rsidR="004034D8">
        <w:rPr>
          <w:sz w:val="20"/>
        </w:rPr>
        <w:t>March 2023</w:t>
      </w:r>
    </w:p>
    <w:p w:rsidR="00C64952" w:rsidRPr="00C64952" w:rsidRDefault="004034D8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13.6</w:t>
      </w:r>
      <w:r w:rsidR="00C64952">
        <w:rPr>
          <w:sz w:val="20"/>
        </w:rPr>
        <w:t>% to $0.</w:t>
      </w:r>
      <w:r>
        <w:rPr>
          <w:sz w:val="20"/>
        </w:rPr>
        <w:t>5</w:t>
      </w:r>
      <w:r w:rsidR="00C64952">
        <w:rPr>
          <w:sz w:val="20"/>
        </w:rPr>
        <w:t xml:space="preserve"> billion through the </w:t>
      </w:r>
      <w:r w:rsidR="00A0572A">
        <w:rPr>
          <w:sz w:val="20"/>
        </w:rPr>
        <w:t xml:space="preserve">year to </w:t>
      </w:r>
      <w:r>
        <w:rPr>
          <w:sz w:val="20"/>
        </w:rPr>
        <w:t>March 2023</w:t>
      </w:r>
    </w:p>
    <w:p w:rsidR="00045655" w:rsidRPr="00C64952" w:rsidRDefault="009109D3" w:rsidP="00E12148">
      <w:pPr>
        <w:pStyle w:val="ListParagraph"/>
        <w:numPr>
          <w:ilvl w:val="1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 w:rsidR="00537980">
        <w:rPr>
          <w:rFonts w:cs="Arial"/>
          <w:sz w:val="20"/>
        </w:rPr>
        <w:t>5</w:t>
      </w:r>
      <w:r w:rsidR="004034D8">
        <w:rPr>
          <w:rFonts w:cs="Arial"/>
          <w:sz w:val="20"/>
        </w:rPr>
        <w:t>.8</w:t>
      </w:r>
      <w:r w:rsidR="00A0572A">
        <w:rPr>
          <w:rFonts w:cs="Arial"/>
          <w:sz w:val="20"/>
        </w:rPr>
        <w:t>% to $</w:t>
      </w:r>
      <w:r w:rsidR="00E12148">
        <w:rPr>
          <w:rFonts w:cs="Arial"/>
          <w:sz w:val="20"/>
        </w:rPr>
        <w:t>1.3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through the year to </w:t>
      </w:r>
      <w:r w:rsidR="004034D8">
        <w:rPr>
          <w:sz w:val="20"/>
        </w:rPr>
        <w:t>March 2023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Household consumption, up </w:t>
      </w:r>
      <w:r w:rsidR="004034D8">
        <w:rPr>
          <w:rFonts w:cs="Arial"/>
          <w:sz w:val="20"/>
        </w:rPr>
        <w:t>0.1</w:t>
      </w:r>
      <w:r w:rsidR="00C64952">
        <w:rPr>
          <w:rFonts w:cs="Arial"/>
          <w:sz w:val="20"/>
        </w:rPr>
        <w:t>% to $2.8 b</w:t>
      </w:r>
      <w:r>
        <w:rPr>
          <w:rFonts w:cs="Arial"/>
          <w:sz w:val="20"/>
        </w:rPr>
        <w:t xml:space="preserve">illion through the year to </w:t>
      </w:r>
      <w:r w:rsidR="004034D8">
        <w:rPr>
          <w:sz w:val="20"/>
        </w:rPr>
        <w:t>March 2023</w:t>
      </w:r>
    </w:p>
    <w:p w:rsidR="00C64952" w:rsidRPr="009B0919" w:rsidRDefault="004034D8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Government consumption, down</w:t>
      </w:r>
      <w:r w:rsidR="00A0572A">
        <w:rPr>
          <w:rFonts w:cs="Arial"/>
          <w:sz w:val="20"/>
        </w:rPr>
        <w:t xml:space="preserve"> </w:t>
      </w:r>
      <w:r>
        <w:rPr>
          <w:rFonts w:cs="Arial"/>
          <w:sz w:val="20"/>
        </w:rPr>
        <w:t>1.4</w:t>
      </w:r>
      <w:r w:rsidR="00A0572A">
        <w:rPr>
          <w:rFonts w:cs="Arial"/>
          <w:sz w:val="20"/>
        </w:rPr>
        <w:t>% to $2.</w:t>
      </w:r>
      <w:r>
        <w:rPr>
          <w:rFonts w:cs="Arial"/>
          <w:sz w:val="20"/>
        </w:rPr>
        <w:t>6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through the year to </w:t>
      </w:r>
      <w:r>
        <w:rPr>
          <w:sz w:val="20"/>
        </w:rPr>
        <w:t>March 2023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Default="00FA1C8B" w:rsidP="00841EED">
      <w:r w:rsidRPr="00FA1C8B">
        <w:rPr>
          <w:noProof/>
          <w:lang w:eastAsia="en-AU"/>
        </w:rPr>
        <w:drawing>
          <wp:inline distT="0" distB="0" distL="0" distR="0">
            <wp:extent cx="4333240" cy="4174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Pr="00423717" w:rsidRDefault="00423717" w:rsidP="00841EED">
      <w:pPr>
        <w:rPr>
          <w:sz w:val="20"/>
          <w:szCs w:val="20"/>
        </w:rPr>
      </w:pP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D9545C">
        <w:rPr>
          <w:sz w:val="20"/>
          <w:szCs w:val="20"/>
        </w:rPr>
        <w:t>67</w:t>
      </w:r>
      <w:r w:rsidRPr="00423717">
        <w:rPr>
          <w:sz w:val="20"/>
          <w:szCs w:val="20"/>
        </w:rPr>
        <w:t xml:space="preserve">% in the </w:t>
      </w:r>
      <w:r w:rsidR="00D9545C">
        <w:rPr>
          <w:sz w:val="20"/>
          <w:szCs w:val="20"/>
        </w:rPr>
        <w:t>March</w:t>
      </w:r>
      <w:r w:rsidRPr="00423717">
        <w:rPr>
          <w:sz w:val="20"/>
          <w:szCs w:val="20"/>
        </w:rPr>
        <w:t xml:space="preserve"> 202</w:t>
      </w:r>
      <w:r w:rsidR="00D9545C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quarter, down </w:t>
      </w:r>
      <w:r w:rsidR="00D9545C">
        <w:rPr>
          <w:sz w:val="20"/>
          <w:szCs w:val="20"/>
        </w:rPr>
        <w:t>6</w:t>
      </w:r>
      <w:r w:rsidRPr="00423717">
        <w:rPr>
          <w:sz w:val="20"/>
          <w:szCs w:val="20"/>
        </w:rPr>
        <w:t xml:space="preserve"> percentage points from the previous quarter</w:t>
      </w: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2022 fo</w:t>
      </w:r>
      <w:r w:rsidR="00F71DB2">
        <w:rPr>
          <w:sz w:val="20"/>
          <w:szCs w:val="20"/>
        </w:rPr>
        <w:t>r the Northern Territory was 15</w:t>
      </w:r>
      <w:r w:rsidR="00F22B15">
        <w:rPr>
          <w:sz w:val="20"/>
          <w:szCs w:val="20"/>
        </w:rPr>
        <w:t xml:space="preserve"> </w:t>
      </w:r>
      <w:r w:rsidRPr="00423717">
        <w:rPr>
          <w:sz w:val="20"/>
          <w:szCs w:val="20"/>
        </w:rPr>
        <w:t>796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849 businesses over the year to June 2022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CC5E3E" w:rsidP="0053614F">
      <w:r w:rsidRPr="00CC5E3E">
        <w:rPr>
          <w:noProof/>
          <w:lang w:eastAsia="en-AU"/>
        </w:rPr>
        <w:drawing>
          <wp:inline distT="0" distB="0" distL="0" distR="0">
            <wp:extent cx="4140200" cy="39795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97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53614F"/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CC5E3E">
        <w:rPr>
          <w:sz w:val="20"/>
        </w:rPr>
        <w:t>6.2</w:t>
      </w:r>
      <w:r w:rsidRPr="00423717">
        <w:rPr>
          <w:sz w:val="20"/>
        </w:rPr>
        <w:t xml:space="preserve">% through the year to </w:t>
      </w:r>
      <w:r w:rsidR="00CC5E3E">
        <w:rPr>
          <w:sz w:val="20"/>
        </w:rPr>
        <w:t>March 2023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CC5E3E">
        <w:rPr>
          <w:sz w:val="20"/>
        </w:rPr>
        <w:t>ional inflation increased to 7.0</w:t>
      </w:r>
      <w:r w:rsidRPr="00423717">
        <w:rPr>
          <w:sz w:val="20"/>
        </w:rPr>
        <w:t>%</w:t>
      </w:r>
    </w:p>
    <w:p w:rsidR="00E67D46" w:rsidRPr="00423717" w:rsidRDefault="00CC5E3E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>Trimmed mean increased to 6.6</w:t>
      </w:r>
      <w:r w:rsidR="00E67D46" w:rsidRPr="00423717">
        <w:rPr>
          <w:sz w:val="20"/>
        </w:rPr>
        <w:t>%</w:t>
      </w:r>
    </w:p>
    <w:p w:rsidR="009B0919" w:rsidRPr="00423717" w:rsidRDefault="009B0919" w:rsidP="009B0919">
      <w:pPr>
        <w:rPr>
          <w:sz w:val="20"/>
        </w:rPr>
      </w:pP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423717" w:rsidRDefault="00BC51BB" w:rsidP="0084206E">
      <w:r w:rsidRPr="00BC51BB">
        <w:rPr>
          <w:noProof/>
          <w:lang w:eastAsia="en-AU"/>
        </w:rPr>
        <w:drawing>
          <wp:inline distT="0" distB="0" distL="0" distR="0">
            <wp:extent cx="4032250" cy="38989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423717">
      <w:pPr>
        <w:spacing w:line="240" w:lineRule="auto"/>
      </w:pPr>
    </w:p>
    <w:p w:rsidR="00423717" w:rsidRDefault="00CC5E3E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Unemployment rate is 3.</w:t>
      </w:r>
      <w:r w:rsidR="00F443E6">
        <w:rPr>
          <w:rFonts w:cs="Arial"/>
          <w:sz w:val="20"/>
        </w:rPr>
        <w:t>1</w:t>
      </w:r>
      <w:r w:rsidR="00E67D46">
        <w:rPr>
          <w:rFonts w:cs="Arial"/>
          <w:sz w:val="20"/>
        </w:rPr>
        <w:t xml:space="preserve">% as of </w:t>
      </w:r>
      <w:r w:rsidR="00F443E6">
        <w:rPr>
          <w:rFonts w:cs="Arial"/>
          <w:sz w:val="20"/>
        </w:rPr>
        <w:t>May</w:t>
      </w:r>
      <w:r w:rsidR="00E67D46">
        <w:rPr>
          <w:rFonts w:cs="Arial"/>
          <w:sz w:val="20"/>
        </w:rPr>
        <w:t xml:space="preserve"> 202</w:t>
      </w:r>
      <w:r w:rsidR="00130B16">
        <w:rPr>
          <w:rFonts w:cs="Arial"/>
          <w:sz w:val="20"/>
        </w:rPr>
        <w:t xml:space="preserve">3, </w:t>
      </w:r>
      <w:r>
        <w:rPr>
          <w:rFonts w:cs="Arial"/>
          <w:sz w:val="20"/>
        </w:rPr>
        <w:t>down</w:t>
      </w:r>
      <w:r w:rsidR="00130B16">
        <w:rPr>
          <w:rFonts w:cs="Arial"/>
          <w:sz w:val="20"/>
        </w:rPr>
        <w:t xml:space="preserve"> by </w:t>
      </w:r>
      <w:r w:rsidR="00F443E6">
        <w:rPr>
          <w:rFonts w:cs="Arial"/>
          <w:sz w:val="20"/>
        </w:rPr>
        <w:t>1</w:t>
      </w:r>
      <w:r>
        <w:rPr>
          <w:rFonts w:cs="Arial"/>
          <w:sz w:val="20"/>
        </w:rPr>
        <w:t>.</w:t>
      </w:r>
      <w:r w:rsidR="00F443E6">
        <w:rPr>
          <w:rFonts w:cs="Arial"/>
          <w:sz w:val="20"/>
        </w:rPr>
        <w:t>0</w:t>
      </w:r>
      <w:r w:rsidR="001C3DAC">
        <w:rPr>
          <w:rFonts w:cs="Arial"/>
          <w:sz w:val="20"/>
        </w:rPr>
        <w:t xml:space="preserve"> percentage point</w:t>
      </w:r>
    </w:p>
    <w:p w:rsidR="00E67D46" w:rsidRPr="00423717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Employment is 14</w:t>
      </w:r>
      <w:r w:rsidR="00F443E6">
        <w:rPr>
          <w:rFonts w:cs="Arial"/>
          <w:sz w:val="20"/>
        </w:rPr>
        <w:t>1</w:t>
      </w:r>
      <w:r w:rsidR="00CC5E3E">
        <w:rPr>
          <w:rFonts w:cs="Arial"/>
          <w:sz w:val="20"/>
        </w:rPr>
        <w:t xml:space="preserve"> </w:t>
      </w:r>
      <w:r w:rsidR="00F443E6">
        <w:rPr>
          <w:rFonts w:cs="Arial"/>
          <w:sz w:val="20"/>
        </w:rPr>
        <w:t>970</w:t>
      </w:r>
      <w:r w:rsidR="00E67D46" w:rsidRPr="00423717">
        <w:rPr>
          <w:rFonts w:cs="Arial"/>
          <w:sz w:val="20"/>
        </w:rPr>
        <w:t xml:space="preserve"> up </w:t>
      </w:r>
      <w:r w:rsidR="00F443E6">
        <w:rPr>
          <w:rFonts w:cs="Arial"/>
          <w:sz w:val="20"/>
        </w:rPr>
        <w:t>2</w:t>
      </w:r>
      <w:r w:rsidR="00CC5E3E">
        <w:rPr>
          <w:rFonts w:cs="Arial"/>
          <w:sz w:val="20"/>
        </w:rPr>
        <w:t>.</w:t>
      </w:r>
      <w:r w:rsidR="00F443E6">
        <w:rPr>
          <w:rFonts w:cs="Arial"/>
          <w:sz w:val="20"/>
        </w:rPr>
        <w:t>6</w:t>
      </w:r>
      <w:r w:rsidR="00E67D46" w:rsidRPr="00423717">
        <w:rPr>
          <w:rFonts w:cs="Arial"/>
          <w:sz w:val="20"/>
        </w:rPr>
        <w:t xml:space="preserve">% through the year to </w:t>
      </w:r>
      <w:r w:rsidR="00F443E6">
        <w:rPr>
          <w:rFonts w:cs="Arial"/>
          <w:sz w:val="20"/>
        </w:rPr>
        <w:t>May</w:t>
      </w:r>
      <w:r w:rsidR="00130B16">
        <w:rPr>
          <w:rFonts w:cs="Arial"/>
          <w:sz w:val="20"/>
        </w:rPr>
        <w:t xml:space="preserve"> 2023</w:t>
      </w:r>
    </w:p>
    <w:p w:rsidR="00E67D46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 xml:space="preserve">Participation rate </w:t>
      </w:r>
      <w:r w:rsidR="001C3DAC">
        <w:rPr>
          <w:rFonts w:cs="Arial"/>
          <w:sz w:val="20"/>
        </w:rPr>
        <w:t>is</w:t>
      </w:r>
      <w:r>
        <w:rPr>
          <w:rFonts w:cs="Arial"/>
          <w:sz w:val="20"/>
        </w:rPr>
        <w:t xml:space="preserve"> </w:t>
      </w:r>
      <w:r w:rsidR="00F443E6">
        <w:rPr>
          <w:rFonts w:cs="Arial"/>
          <w:sz w:val="20"/>
        </w:rPr>
        <w:t>74</w:t>
      </w:r>
      <w:r w:rsidR="00CC5E3E">
        <w:rPr>
          <w:rFonts w:cs="Arial"/>
          <w:sz w:val="20"/>
        </w:rPr>
        <w:t>.</w:t>
      </w:r>
      <w:r w:rsidR="00F443E6">
        <w:rPr>
          <w:rFonts w:cs="Arial"/>
          <w:sz w:val="20"/>
        </w:rPr>
        <w:t>7% as of May</w:t>
      </w:r>
      <w:r w:rsidR="00E36D23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3</w:t>
      </w:r>
      <w:r w:rsidR="00E36D23">
        <w:rPr>
          <w:rFonts w:cs="Arial"/>
          <w:sz w:val="20"/>
        </w:rPr>
        <w:t xml:space="preserve">, up </w:t>
      </w:r>
      <w:r w:rsidR="00F443E6">
        <w:rPr>
          <w:rFonts w:cs="Arial"/>
          <w:sz w:val="20"/>
        </w:rPr>
        <w:t>0</w:t>
      </w:r>
      <w:r w:rsidR="00CC5E3E">
        <w:rPr>
          <w:rFonts w:cs="Arial"/>
          <w:sz w:val="20"/>
        </w:rPr>
        <w:t>.</w:t>
      </w:r>
      <w:r w:rsidR="00F443E6">
        <w:rPr>
          <w:rFonts w:cs="Arial"/>
          <w:sz w:val="20"/>
        </w:rPr>
        <w:t>3</w:t>
      </w:r>
      <w:r w:rsidR="00E36D23">
        <w:rPr>
          <w:rFonts w:cs="Arial"/>
          <w:sz w:val="20"/>
        </w:rPr>
        <w:t xml:space="preserve"> </w:t>
      </w:r>
      <w:r w:rsidR="00E67D46">
        <w:rPr>
          <w:rFonts w:cs="Arial"/>
          <w:sz w:val="20"/>
        </w:rPr>
        <w:t xml:space="preserve">percentage points through the year to </w:t>
      </w:r>
      <w:r w:rsidR="00F443E6">
        <w:rPr>
          <w:rFonts w:cs="Arial"/>
          <w:sz w:val="20"/>
        </w:rPr>
        <w:t>May</w:t>
      </w:r>
      <w:r w:rsidR="00E67D46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3</w:t>
      </w:r>
    </w:p>
    <w:p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:rsidR="002E7101" w:rsidRPr="00E36D23" w:rsidRDefault="00BC51BB" w:rsidP="002E7101">
      <w:r w:rsidRPr="00BC51BB">
        <w:rPr>
          <w:rFonts w:cs="Arial"/>
          <w:noProof/>
          <w:sz w:val="20"/>
          <w:lang w:eastAsia="en-AU"/>
        </w:rPr>
        <w:drawing>
          <wp:inline distT="0" distB="0" distL="0" distR="0">
            <wp:extent cx="3600450" cy="3702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="00F71DB2">
        <w:rPr>
          <w:rFonts w:cs="Arial"/>
          <w:sz w:val="20"/>
        </w:rPr>
        <w:t>250</w:t>
      </w:r>
      <w:r w:rsidR="00F443E6">
        <w:rPr>
          <w:rFonts w:cs="Arial"/>
          <w:sz w:val="20"/>
        </w:rPr>
        <w:t xml:space="preserve"> 149</w:t>
      </w:r>
      <w:r w:rsidRPr="002E7101">
        <w:rPr>
          <w:rFonts w:cs="Arial"/>
          <w:sz w:val="20"/>
        </w:rPr>
        <w:t xml:space="preserve">, </w:t>
      </w:r>
      <w:r w:rsidR="00581CFB">
        <w:rPr>
          <w:rFonts w:cs="Arial"/>
          <w:sz w:val="20"/>
        </w:rPr>
        <w:t>up 0.</w:t>
      </w:r>
      <w:r w:rsidR="00F443E6">
        <w:rPr>
          <w:rFonts w:cs="Arial"/>
          <w:sz w:val="20"/>
        </w:rPr>
        <w:t>8</w:t>
      </w:r>
      <w:r w:rsidR="007D32C8">
        <w:rPr>
          <w:rFonts w:cs="Arial"/>
          <w:sz w:val="20"/>
        </w:rPr>
        <w:t>% through</w:t>
      </w:r>
      <w:r w:rsidR="00143D89">
        <w:rPr>
          <w:rFonts w:cs="Arial"/>
          <w:sz w:val="20"/>
        </w:rPr>
        <w:t xml:space="preserve"> the year</w:t>
      </w:r>
      <w:r w:rsidR="00581CFB">
        <w:rPr>
          <w:rFonts w:cs="Arial"/>
          <w:sz w:val="20"/>
        </w:rPr>
        <w:t xml:space="preserve"> to </w:t>
      </w:r>
      <w:r w:rsidR="00F443E6">
        <w:rPr>
          <w:rFonts w:cs="Arial"/>
          <w:sz w:val="20"/>
        </w:rPr>
        <w:t>December</w:t>
      </w:r>
      <w:r w:rsidR="00581CFB">
        <w:rPr>
          <w:rFonts w:cs="Arial"/>
          <w:sz w:val="20"/>
        </w:rPr>
        <w:t xml:space="preserve"> 2022</w:t>
      </w:r>
      <w:r w:rsidR="004B769D">
        <w:rPr>
          <w:rFonts w:cs="Arial"/>
          <w:sz w:val="20"/>
        </w:rPr>
        <w:t xml:space="preserve"> 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581CFB">
        <w:rPr>
          <w:rFonts w:cs="Arial"/>
          <w:sz w:val="20"/>
        </w:rPr>
        <w:t xml:space="preserve"> 26.</w:t>
      </w:r>
      <w:r w:rsidR="00F443E6">
        <w:rPr>
          <w:rFonts w:cs="Arial"/>
          <w:sz w:val="20"/>
        </w:rPr>
        <w:t>3</w:t>
      </w:r>
      <w:r w:rsidR="002E7101" w:rsidRPr="002E7101">
        <w:rPr>
          <w:rFonts w:cs="Arial"/>
          <w:sz w:val="20"/>
        </w:rPr>
        <w:t xml:space="preserve"> million, up </w:t>
      </w:r>
      <w:r w:rsidR="00581CFB">
        <w:rPr>
          <w:rFonts w:cs="Arial"/>
          <w:sz w:val="20"/>
        </w:rPr>
        <w:t>1.</w:t>
      </w:r>
      <w:r w:rsidR="00F443E6">
        <w:rPr>
          <w:rFonts w:cs="Arial"/>
          <w:sz w:val="20"/>
        </w:rPr>
        <w:t>9</w:t>
      </w:r>
      <w:bookmarkStart w:id="0" w:name="_GoBack"/>
      <w:bookmarkEnd w:id="0"/>
      <w:r w:rsidR="007D32C8">
        <w:rPr>
          <w:rFonts w:cs="Arial"/>
          <w:sz w:val="20"/>
        </w:rPr>
        <w:t>% through</w:t>
      </w:r>
      <w:r>
        <w:rPr>
          <w:rFonts w:cs="Arial"/>
          <w:sz w:val="20"/>
        </w:rPr>
        <w:t xml:space="preserve"> the year</w:t>
      </w:r>
      <w:r w:rsidR="004B769D">
        <w:rPr>
          <w:rFonts w:cs="Arial"/>
          <w:sz w:val="20"/>
        </w:rPr>
        <w:t xml:space="preserve"> </w:t>
      </w:r>
      <w:r w:rsidR="00581CFB">
        <w:rPr>
          <w:rFonts w:cs="Arial"/>
          <w:sz w:val="20"/>
        </w:rPr>
        <w:t xml:space="preserve">to </w:t>
      </w:r>
      <w:r w:rsidR="00F443E6">
        <w:rPr>
          <w:rFonts w:cs="Arial"/>
          <w:sz w:val="20"/>
        </w:rPr>
        <w:t>December</w:t>
      </w:r>
      <w:r w:rsidR="00581CFB">
        <w:rPr>
          <w:rFonts w:cs="Arial"/>
          <w:sz w:val="20"/>
        </w:rPr>
        <w:t xml:space="preserve"> 2022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CC5E3E" w:rsidP="00143D89">
      <w:pPr>
        <w:rPr>
          <w:rFonts w:cs="Arial"/>
          <w:sz w:val="20"/>
        </w:rPr>
      </w:pPr>
      <w:r w:rsidRPr="00CC5E3E">
        <w:rPr>
          <w:rFonts w:cs="Arial"/>
          <w:noProof/>
          <w:sz w:val="20"/>
          <w:lang w:eastAsia="en-AU"/>
        </w:rPr>
        <w:drawing>
          <wp:inline distT="0" distB="0" distL="0" distR="0">
            <wp:extent cx="4674235" cy="43230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423717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3717">
        <w:rPr>
          <w:rFonts w:cs="Arial"/>
          <w:sz w:val="20"/>
        </w:rPr>
        <w:t>Population distribution:</w:t>
      </w:r>
    </w:p>
    <w:p w:rsidR="0070264E" w:rsidRDefault="00CC5E3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Greater Darwin was 149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582</w:t>
      </w:r>
      <w:r w:rsidR="00F900F0">
        <w:rPr>
          <w:rFonts w:cs="Arial"/>
          <w:sz w:val="20"/>
        </w:rPr>
        <w:t xml:space="preserve"> up by 0.5%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</w:t>
      </w:r>
      <w:r w:rsidR="00F22B15">
        <w:rPr>
          <w:rFonts w:cs="Arial"/>
          <w:sz w:val="20"/>
        </w:rPr>
        <w:t xml:space="preserve"> </w:t>
      </w:r>
      <w:r w:rsidR="004B769D">
        <w:rPr>
          <w:rFonts w:cs="Arial"/>
          <w:sz w:val="20"/>
        </w:rPr>
        <w:t>5</w:t>
      </w:r>
      <w:r w:rsidR="00CC5E3E">
        <w:rPr>
          <w:rFonts w:cs="Arial"/>
          <w:sz w:val="20"/>
        </w:rPr>
        <w:t>89</w:t>
      </w:r>
      <w:r w:rsidR="00F900F0">
        <w:rPr>
          <w:rFonts w:cs="Arial"/>
          <w:sz w:val="20"/>
        </w:rPr>
        <w:t xml:space="preserve"> up by 0.5%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335</w:t>
      </w:r>
      <w:r w:rsidR="00F900F0">
        <w:rPr>
          <w:rFonts w:cs="Arial"/>
          <w:sz w:val="20"/>
        </w:rPr>
        <w:t xml:space="preserve"> up by 0.9%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</w:t>
      </w:r>
      <w:r w:rsidR="00CC5E3E">
        <w:rPr>
          <w:rFonts w:cs="Arial"/>
          <w:sz w:val="20"/>
        </w:rPr>
        <w:t>1 043</w:t>
      </w:r>
      <w:r w:rsidR="00F900F0">
        <w:rPr>
          <w:rFonts w:cs="Arial"/>
          <w:sz w:val="20"/>
        </w:rPr>
        <w:t xml:space="preserve"> up by 0.9%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</w:t>
      </w:r>
      <w:r w:rsidR="00CC5E3E">
        <w:rPr>
          <w:rFonts w:cs="Arial"/>
          <w:sz w:val="20"/>
        </w:rPr>
        <w:t>033</w:t>
      </w:r>
      <w:r w:rsidR="00F900F0">
        <w:rPr>
          <w:rFonts w:cs="Arial"/>
          <w:sz w:val="20"/>
        </w:rPr>
        <w:t xml:space="preserve"> up by 0.2%</w:t>
      </w:r>
    </w:p>
    <w:p w:rsidR="002E7101" w:rsidRP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120</w:t>
      </w:r>
      <w:r w:rsidR="00F900F0">
        <w:rPr>
          <w:rFonts w:cs="Arial"/>
          <w:sz w:val="20"/>
        </w:rPr>
        <w:t xml:space="preserve"> up by 0.5%</w:t>
      </w:r>
    </w:p>
    <w:p w:rsid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E36D23" w:rsidRPr="00E36D23" w:rsidRDefault="00FA1C8B" w:rsidP="00E36D23">
      <w:r w:rsidRPr="00FA1C8B">
        <w:rPr>
          <w:noProof/>
          <w:lang w:eastAsia="en-AU"/>
        </w:rPr>
        <w:drawing>
          <wp:inline distT="0" distB="0" distL="0" distR="0">
            <wp:extent cx="4333240" cy="40792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23" w:rsidRDefault="00E36D23" w:rsidP="00E2249F"/>
    <w:p w:rsidR="004B769D" w:rsidRPr="00E36D23" w:rsidRDefault="00E2249F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Average weekly earnings </w:t>
      </w:r>
      <w:r w:rsidR="00130B16">
        <w:rPr>
          <w:rFonts w:cs="Arial"/>
          <w:sz w:val="20"/>
        </w:rPr>
        <w:t>in the NT is $1</w:t>
      </w:r>
      <w:r w:rsidR="00F22B15">
        <w:rPr>
          <w:rFonts w:cs="Arial"/>
          <w:sz w:val="20"/>
        </w:rPr>
        <w:t xml:space="preserve"> </w:t>
      </w:r>
      <w:r w:rsidR="00130B16">
        <w:rPr>
          <w:rFonts w:cs="Arial"/>
          <w:sz w:val="20"/>
        </w:rPr>
        <w:t>844</w:t>
      </w:r>
      <w:r w:rsidR="004B769D" w:rsidRPr="00E36D23">
        <w:rPr>
          <w:rFonts w:cs="Arial"/>
          <w:sz w:val="20"/>
        </w:rPr>
        <w:t xml:space="preserve">, up </w:t>
      </w:r>
      <w:r w:rsidR="00130B16">
        <w:rPr>
          <w:rFonts w:cs="Arial"/>
          <w:sz w:val="20"/>
        </w:rPr>
        <w:t>3.1</w:t>
      </w:r>
      <w:r w:rsidRPr="00E36D23">
        <w:rPr>
          <w:rFonts w:cs="Arial"/>
          <w:sz w:val="20"/>
        </w:rPr>
        <w:t>%</w:t>
      </w:r>
      <w:r w:rsidR="004B769D" w:rsidRPr="00E36D23">
        <w:rPr>
          <w:rFonts w:cs="Arial"/>
          <w:sz w:val="20"/>
        </w:rPr>
        <w:t xml:space="preserve"> through the year to </w:t>
      </w:r>
      <w:r w:rsidR="00130B16">
        <w:rPr>
          <w:rFonts w:cs="Arial"/>
          <w:sz w:val="20"/>
        </w:rPr>
        <w:t>November</w:t>
      </w:r>
      <w:r w:rsidR="004B769D" w:rsidRPr="00E36D23">
        <w:rPr>
          <w:rFonts w:cs="Arial"/>
          <w:sz w:val="20"/>
        </w:rPr>
        <w:t xml:space="preserve"> 2022</w:t>
      </w:r>
    </w:p>
    <w:p w:rsidR="00E2249F" w:rsidRPr="00E36D23" w:rsidRDefault="004B769D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Average weekly earnings </w:t>
      </w:r>
      <w:r w:rsidR="00E2249F" w:rsidRPr="00E36D23">
        <w:rPr>
          <w:rFonts w:cs="Arial"/>
          <w:sz w:val="20"/>
        </w:rPr>
        <w:t>nationally is $1</w:t>
      </w:r>
      <w:r w:rsidR="00F22B15">
        <w:rPr>
          <w:rFonts w:cs="Arial"/>
          <w:sz w:val="20"/>
        </w:rPr>
        <w:t xml:space="preserve"> </w:t>
      </w:r>
      <w:r w:rsidRPr="00E36D23">
        <w:rPr>
          <w:rFonts w:cs="Arial"/>
          <w:sz w:val="20"/>
        </w:rPr>
        <w:t>8</w:t>
      </w:r>
      <w:r w:rsidR="00130B16">
        <w:rPr>
          <w:rFonts w:cs="Arial"/>
          <w:sz w:val="20"/>
        </w:rPr>
        <w:t>77</w:t>
      </w:r>
      <w:r w:rsidR="00E2249F" w:rsidRPr="00E36D23">
        <w:rPr>
          <w:rFonts w:cs="Arial"/>
          <w:sz w:val="20"/>
        </w:rPr>
        <w:t xml:space="preserve">, up </w:t>
      </w:r>
      <w:r w:rsidR="00130B16">
        <w:rPr>
          <w:rFonts w:cs="Arial"/>
          <w:sz w:val="20"/>
        </w:rPr>
        <w:t>3.6</w:t>
      </w:r>
      <w:r w:rsidR="00E2249F" w:rsidRPr="00E36D23">
        <w:rPr>
          <w:rFonts w:cs="Arial"/>
          <w:sz w:val="20"/>
        </w:rPr>
        <w:t>%</w:t>
      </w:r>
      <w:r w:rsidRPr="00E36D23">
        <w:rPr>
          <w:rFonts w:cs="Arial"/>
          <w:sz w:val="20"/>
        </w:rPr>
        <w:t xml:space="preserve"> through the year to </w:t>
      </w:r>
      <w:r w:rsidR="00130B16">
        <w:rPr>
          <w:rFonts w:cs="Arial"/>
          <w:sz w:val="20"/>
        </w:rPr>
        <w:t>November</w:t>
      </w:r>
      <w:r w:rsidRPr="00E36D23">
        <w:rPr>
          <w:rFonts w:cs="Arial"/>
          <w:sz w:val="20"/>
        </w:rPr>
        <w:t xml:space="preserve"> 2022</w:t>
      </w:r>
    </w:p>
    <w:p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>WPI in the NT increased by 2.</w:t>
      </w:r>
      <w:r w:rsidR="00F900F0">
        <w:rPr>
          <w:rFonts w:cs="Arial"/>
          <w:sz w:val="20"/>
        </w:rPr>
        <w:t>9</w:t>
      </w:r>
      <w:r w:rsidR="004E1FCB" w:rsidRPr="00E36D23">
        <w:rPr>
          <w:rFonts w:cs="Arial"/>
          <w:sz w:val="20"/>
        </w:rPr>
        <w:t>% through the year</w:t>
      </w:r>
      <w:r w:rsidRPr="00E36D23">
        <w:rPr>
          <w:rFonts w:cs="Arial"/>
          <w:sz w:val="20"/>
        </w:rPr>
        <w:t xml:space="preserve"> to </w:t>
      </w:r>
      <w:r w:rsidR="00F900F0">
        <w:rPr>
          <w:rFonts w:cs="Arial"/>
          <w:sz w:val="20"/>
        </w:rPr>
        <w:t>March</w:t>
      </w:r>
      <w:r w:rsidRPr="00E36D23">
        <w:rPr>
          <w:rFonts w:cs="Arial"/>
          <w:sz w:val="20"/>
        </w:rPr>
        <w:t xml:space="preserve"> 202</w:t>
      </w:r>
      <w:r w:rsidR="00F900F0">
        <w:rPr>
          <w:rFonts w:cs="Arial"/>
          <w:sz w:val="20"/>
        </w:rPr>
        <w:t>3</w:t>
      </w:r>
      <w:r w:rsidRPr="00E36D23">
        <w:rPr>
          <w:rFonts w:cs="Arial"/>
          <w:sz w:val="20"/>
        </w:rPr>
        <w:t xml:space="preserve"> and 3.</w:t>
      </w:r>
      <w:r w:rsidR="00F900F0">
        <w:rPr>
          <w:rFonts w:cs="Arial"/>
          <w:sz w:val="20"/>
        </w:rPr>
        <w:t>6</w:t>
      </w:r>
      <w:r w:rsidR="00746C06">
        <w:rPr>
          <w:rFonts w:cs="Arial"/>
          <w:sz w:val="20"/>
        </w:rPr>
        <w:t>% nationally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FA1C8B" w:rsidP="0084206E">
      <w:r w:rsidRPr="00FA1C8B">
        <w:rPr>
          <w:noProof/>
          <w:lang w:eastAsia="en-AU"/>
        </w:rPr>
        <w:drawing>
          <wp:inline distT="0" distB="0" distL="0" distR="0">
            <wp:extent cx="4333240" cy="42779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Pr="00423717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Median house prices </w:t>
      </w:r>
      <w:r w:rsidR="00373B7A" w:rsidRPr="00423717">
        <w:rPr>
          <w:rFonts w:cs="Arial"/>
          <w:sz w:val="20"/>
        </w:rPr>
        <w:t xml:space="preserve">in the </w:t>
      </w:r>
      <w:r w:rsidR="00F900F0">
        <w:rPr>
          <w:rFonts w:cs="Arial"/>
          <w:sz w:val="20"/>
        </w:rPr>
        <w:t>March</w:t>
      </w:r>
      <w:r w:rsidR="009433D1" w:rsidRPr="00423717">
        <w:rPr>
          <w:rFonts w:cs="Arial"/>
          <w:sz w:val="20"/>
        </w:rPr>
        <w:t xml:space="preserve"> quarter 202</w:t>
      </w:r>
      <w:r w:rsidR="00F900F0">
        <w:rPr>
          <w:rFonts w:cs="Arial"/>
          <w:sz w:val="20"/>
        </w:rPr>
        <w:t>3</w:t>
      </w:r>
      <w:r w:rsidR="00373B7A" w:rsidRPr="00423717">
        <w:rPr>
          <w:rFonts w:cs="Arial"/>
          <w:sz w:val="20"/>
        </w:rPr>
        <w:t>:</w:t>
      </w:r>
    </w:p>
    <w:p w:rsidR="00746C06" w:rsidRPr="00746C06" w:rsidRDefault="00746C06" w:rsidP="00746C06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Greater Darwin $5</w:t>
      </w:r>
      <w:r w:rsidR="00F900F0">
        <w:rPr>
          <w:rFonts w:cs="Arial"/>
          <w:sz w:val="20"/>
        </w:rPr>
        <w:t>6</w:t>
      </w:r>
      <w:r>
        <w:rPr>
          <w:rFonts w:cs="Arial"/>
          <w:sz w:val="20"/>
        </w:rPr>
        <w:t>0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000 down </w:t>
      </w:r>
      <w:r w:rsidR="00F900F0">
        <w:rPr>
          <w:rFonts w:cs="Arial"/>
          <w:sz w:val="20"/>
        </w:rPr>
        <w:t>4.1</w:t>
      </w:r>
      <w:r>
        <w:rPr>
          <w:rFonts w:cs="Arial"/>
          <w:sz w:val="20"/>
        </w:rPr>
        <w:t>%</w:t>
      </w:r>
    </w:p>
    <w:p w:rsidR="00373B7A" w:rsidRPr="00373B7A" w:rsidRDefault="00E36D23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Katherine $</w:t>
      </w:r>
      <w:r w:rsidR="00F900F0">
        <w:rPr>
          <w:rFonts w:cs="Arial"/>
          <w:sz w:val="20"/>
        </w:rPr>
        <w:t>387</w:t>
      </w:r>
      <w:r w:rsidR="00F22B15">
        <w:rPr>
          <w:rFonts w:cs="Arial"/>
          <w:sz w:val="20"/>
        </w:rPr>
        <w:t xml:space="preserve"> </w:t>
      </w:r>
      <w:r w:rsidR="00F900F0">
        <w:rPr>
          <w:rFonts w:cs="Arial"/>
          <w:sz w:val="20"/>
        </w:rPr>
        <w:t>5</w:t>
      </w:r>
      <w:r w:rsidR="009F1070">
        <w:rPr>
          <w:rFonts w:cs="Arial"/>
          <w:sz w:val="20"/>
        </w:rPr>
        <w:t xml:space="preserve">00 up </w:t>
      </w:r>
      <w:r w:rsidR="00F900F0">
        <w:rPr>
          <w:rFonts w:cs="Arial"/>
          <w:sz w:val="20"/>
        </w:rPr>
        <w:t>7.6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Alice Springs $5</w:t>
      </w:r>
      <w:r w:rsidR="00F900F0">
        <w:rPr>
          <w:rFonts w:cs="Arial"/>
          <w:sz w:val="20"/>
        </w:rPr>
        <w:t>20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000 </w:t>
      </w:r>
      <w:r w:rsidR="00F900F0">
        <w:rPr>
          <w:rFonts w:cs="Arial"/>
          <w:sz w:val="20"/>
        </w:rPr>
        <w:t>down</w:t>
      </w:r>
      <w:r>
        <w:rPr>
          <w:rFonts w:cs="Arial"/>
          <w:sz w:val="20"/>
        </w:rPr>
        <w:t xml:space="preserve"> </w:t>
      </w:r>
      <w:r w:rsidR="00F900F0">
        <w:rPr>
          <w:rFonts w:cs="Arial"/>
          <w:sz w:val="20"/>
        </w:rPr>
        <w:t>1.4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Tennant Creek $</w:t>
      </w:r>
      <w:r w:rsidR="00F900F0">
        <w:rPr>
          <w:rFonts w:cs="Arial"/>
          <w:sz w:val="20"/>
        </w:rPr>
        <w:t>208</w:t>
      </w:r>
      <w:r w:rsidR="00F22B15">
        <w:rPr>
          <w:rFonts w:cs="Arial"/>
          <w:sz w:val="20"/>
        </w:rPr>
        <w:t xml:space="preserve"> </w:t>
      </w:r>
      <w:r w:rsidR="00F900F0">
        <w:rPr>
          <w:rFonts w:cs="Arial"/>
          <w:sz w:val="20"/>
        </w:rPr>
        <w:t>5</w:t>
      </w:r>
      <w:r>
        <w:rPr>
          <w:rFonts w:cs="Arial"/>
          <w:sz w:val="20"/>
        </w:rPr>
        <w:t xml:space="preserve">00 </w:t>
      </w:r>
      <w:r w:rsidR="00F900F0">
        <w:rPr>
          <w:rFonts w:cs="Arial"/>
          <w:sz w:val="20"/>
        </w:rPr>
        <w:t>down</w:t>
      </w:r>
      <w:r>
        <w:rPr>
          <w:rFonts w:cs="Arial"/>
          <w:sz w:val="20"/>
        </w:rPr>
        <w:t xml:space="preserve"> </w:t>
      </w:r>
      <w:r w:rsidR="00130B16">
        <w:rPr>
          <w:rFonts w:cs="Arial"/>
          <w:sz w:val="20"/>
        </w:rPr>
        <w:t>10.3</w:t>
      </w:r>
      <w:r w:rsidR="00373B7A">
        <w:rPr>
          <w:rFonts w:cs="Arial"/>
          <w:sz w:val="20"/>
        </w:rPr>
        <w:t>%</w:t>
      </w:r>
    </w:p>
    <w:p w:rsidR="005E0814" w:rsidRPr="00F336E6" w:rsidRDefault="005E0814" w:rsidP="00423717">
      <w:pPr>
        <w:ind w:left="208"/>
      </w:pP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33968421" wp14:editId="329D6BB9">
            <wp:extent cx="4305300" cy="403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6E6" w:rsidRDefault="00F336E6" w:rsidP="00F336E6"/>
    <w:p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size: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581CFB" w:rsidRPr="00423717">
        <w:rPr>
          <w:rFonts w:cs="Arial"/>
          <w:sz w:val="20"/>
        </w:rPr>
        <w:t xml:space="preserve"> is 95.8</w:t>
      </w:r>
      <w:r w:rsidRPr="00423717">
        <w:rPr>
          <w:rFonts w:cs="Arial"/>
          <w:sz w:val="20"/>
        </w:rPr>
        <w:t>%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Medium is 3.</w:t>
      </w:r>
      <w:r w:rsidR="00581CFB" w:rsidRPr="00423717">
        <w:rPr>
          <w:rFonts w:cs="Arial"/>
          <w:sz w:val="20"/>
        </w:rPr>
        <w:t>7</w:t>
      </w:r>
      <w:r w:rsidRPr="00423717">
        <w:rPr>
          <w:rFonts w:cs="Arial"/>
          <w:sz w:val="20"/>
        </w:rPr>
        <w:t>%</w:t>
      </w:r>
    </w:p>
    <w:p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0.1</w:t>
      </w:r>
      <w:r w:rsidR="00E716E0" w:rsidRPr="00423717">
        <w:rPr>
          <w:rFonts w:cs="Arial"/>
          <w:sz w:val="20"/>
        </w:rPr>
        <w:t>%</w:t>
      </w:r>
    </w:p>
    <w:p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50B4762A" wp14:editId="5F870EB3">
            <wp:extent cx="4219575" cy="40005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6E0" w:rsidRDefault="00E716E0" w:rsidP="00F336E6"/>
    <w:p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581CFB">
        <w:rPr>
          <w:rFonts w:cs="Arial"/>
          <w:sz w:val="20"/>
        </w:rPr>
        <w:t>73.4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581CFB">
        <w:rPr>
          <w:rFonts w:cs="Arial"/>
          <w:sz w:val="20"/>
        </w:rPr>
        <w:t>1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 w:rsidR="00581CFB">
        <w:rPr>
          <w:rFonts w:cs="Arial"/>
          <w:sz w:val="20"/>
        </w:rPr>
        <w:t>2.9</w:t>
      </w:r>
      <w:r w:rsidRPr="00E716E0">
        <w:rPr>
          <w:rFonts w:cs="Arial"/>
          <w:sz w:val="20"/>
        </w:rPr>
        <w:t>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581CFB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423717" w:rsidRDefault="00423717" w:rsidP="00F336E6"/>
    <w:p w:rsidR="00D45033" w:rsidRDefault="00D45033" w:rsidP="00D45033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Department of Industry, Tourism and Trade</w:t>
      </w:r>
      <w:r w:rsidRPr="006E7B0F">
        <w:rPr>
          <w:rFonts w:cs="Arial"/>
          <w:sz w:val="20"/>
        </w:rPr>
        <w:br/>
        <w:t>t: 08 8999 5139</w:t>
      </w:r>
      <w:r w:rsidRPr="006E7B0F">
        <w:rPr>
          <w:rFonts w:cs="Arial"/>
          <w:sz w:val="20"/>
        </w:rPr>
        <w:br/>
      </w:r>
      <w:r>
        <w:rPr>
          <w:rFonts w:cs="Arial"/>
          <w:sz w:val="20"/>
        </w:rPr>
        <w:t>industry</w:t>
      </w:r>
      <w:r w:rsidRPr="006E7B0F">
        <w:rPr>
          <w:rFonts w:cs="Arial"/>
          <w:sz w:val="20"/>
        </w:rPr>
        <w:t>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F443E6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6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BC51BB">
                <w:rPr>
                  <w:rStyle w:val="PageNumber"/>
                </w:rPr>
                <w:t>30 June 2023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443E6">
            <w:rPr>
              <w:rStyle w:val="PageNumber"/>
              <w:noProof/>
            </w:rPr>
            <w:t>7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443E6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F443E6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6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BC51BB">
                <w:rPr>
                  <w:rStyle w:val="PageNumber"/>
                </w:rPr>
                <w:t>30 June</w:t>
              </w:r>
              <w:r w:rsidR="00FA1C8B">
                <w:rPr>
                  <w:rStyle w:val="PageNumber"/>
                </w:rPr>
                <w:t xml:space="preserve"> 2023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C51BB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C51BB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F443E6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D33AA">
          <w:t>NT economy snapshot – June 2023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173F33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4D33AA">
          <w:rPr>
            <w:rStyle w:val="Heading1Char"/>
            <w:sz w:val="56"/>
            <w:szCs w:val="64"/>
          </w:rPr>
          <w:t>June</w:t>
        </w:r>
        <w:r w:rsidR="00940BAA">
          <w:rPr>
            <w:rStyle w:val="Heading1Char"/>
            <w:sz w:val="56"/>
            <w:szCs w:val="64"/>
          </w:rPr>
          <w:t xml:space="preserve"> 202</w:t>
        </w:r>
        <w:r w:rsidR="00DA27DE">
          <w:rPr>
            <w:rStyle w:val="Heading1Char"/>
            <w:sz w:val="56"/>
            <w:szCs w:val="64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4"/>
  </w:num>
  <w:num w:numId="3">
    <w:abstractNumId w:val="58"/>
  </w:num>
  <w:num w:numId="4">
    <w:abstractNumId w:val="37"/>
  </w:num>
  <w:num w:numId="5">
    <w:abstractNumId w:val="21"/>
  </w:num>
  <w:num w:numId="6">
    <w:abstractNumId w:val="10"/>
  </w:num>
  <w:num w:numId="7">
    <w:abstractNumId w:val="40"/>
  </w:num>
  <w:num w:numId="8">
    <w:abstractNumId w:val="19"/>
  </w:num>
  <w:num w:numId="9">
    <w:abstractNumId w:val="29"/>
  </w:num>
  <w:num w:numId="10">
    <w:abstractNumId w:val="55"/>
  </w:num>
  <w:num w:numId="11">
    <w:abstractNumId w:val="35"/>
  </w:num>
  <w:num w:numId="12">
    <w:abstractNumId w:val="4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60"/>
  </w:num>
  <w:num w:numId="18">
    <w:abstractNumId w:val="43"/>
  </w:num>
  <w:num w:numId="19">
    <w:abstractNumId w:val="5"/>
  </w:num>
  <w:num w:numId="20">
    <w:abstractNumId w:val="27"/>
  </w:num>
  <w:num w:numId="21">
    <w:abstractNumId w:val="33"/>
  </w:num>
  <w:num w:numId="22">
    <w:abstractNumId w:val="15"/>
  </w:num>
  <w:num w:numId="23">
    <w:abstractNumId w:val="51"/>
  </w:num>
  <w:num w:numId="24">
    <w:abstractNumId w:val="26"/>
  </w:num>
  <w:num w:numId="25">
    <w:abstractNumId w:val="42"/>
  </w:num>
  <w:num w:numId="26">
    <w:abstractNumId w:val="61"/>
  </w:num>
  <w:num w:numId="27">
    <w:abstractNumId w:val="64"/>
  </w:num>
  <w:num w:numId="28">
    <w:abstractNumId w:val="39"/>
  </w:num>
  <w:num w:numId="29">
    <w:abstractNumId w:val="62"/>
  </w:num>
  <w:num w:numId="30">
    <w:abstractNumId w:val="52"/>
  </w:num>
  <w:num w:numId="31">
    <w:abstractNumId w:val="6"/>
  </w:num>
  <w:num w:numId="32">
    <w:abstractNumId w:val="59"/>
  </w:num>
  <w:num w:numId="33">
    <w:abstractNumId w:val="23"/>
  </w:num>
  <w:num w:numId="34">
    <w:abstractNumId w:val="53"/>
  </w:num>
  <w:num w:numId="35">
    <w:abstractNumId w:val="25"/>
  </w:num>
  <w:num w:numId="36">
    <w:abstractNumId w:val="49"/>
  </w:num>
  <w:num w:numId="37">
    <w:abstractNumId w:val="34"/>
  </w:num>
  <w:num w:numId="38">
    <w:abstractNumId w:val="54"/>
  </w:num>
  <w:num w:numId="39">
    <w:abstractNumId w:val="63"/>
  </w:num>
  <w:num w:numId="40">
    <w:abstractNumId w:val="17"/>
  </w:num>
  <w:num w:numId="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CB3"/>
    <w:rsid w:val="0041563D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E493641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2023-06-30T00:00:00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66B39D-662E-4B4E-AD4F-9F23DF22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160</TotalTime>
  <Pages>12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May 2023</vt:lpstr>
    </vt:vector>
  </TitlesOfParts>
  <Company>&lt;NAME&gt;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June 2023</dc:title>
  <dc:creator>Northern Territory Government</dc:creator>
  <cp:lastModifiedBy>Dinh Gia Bao Hoang</cp:lastModifiedBy>
  <cp:revision>30</cp:revision>
  <cp:lastPrinted>2019-07-29T01:45:00Z</cp:lastPrinted>
  <dcterms:created xsi:type="dcterms:W3CDTF">2022-12-21T06:36:00Z</dcterms:created>
  <dcterms:modified xsi:type="dcterms:W3CDTF">2023-06-30T00:43:00Z</dcterms:modified>
</cp:coreProperties>
</file>