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D059D3" w:rsidP="00453C9B">
      <w:pPr>
        <w:jc w:val="center"/>
        <w:rPr>
          <w:lang w:eastAsia="en-AU"/>
        </w:rPr>
      </w:pPr>
      <w:bookmarkStart w:id="0" w:name="_GoBack"/>
      <w:r w:rsidRPr="00D059D3">
        <w:rPr>
          <w:noProof/>
          <w:lang w:eastAsia="en-AU"/>
        </w:rPr>
        <w:drawing>
          <wp:inline distT="0" distB="0" distL="0" distR="0">
            <wp:extent cx="6351298" cy="7746521"/>
            <wp:effectExtent l="0" t="0" r="0" b="6985"/>
            <wp:docPr id="2" name="Picture 2" descr="NT economy snapshot for September 2021 - annual change&#10;Economic growth GSP $26.2 billion, growth rate – 2020-21f -4.7%, 2021-22f 2.3%, 2022-23f 3.1%, national 2019-20 -0.3%.&#10;Industry share of output top 5, construction 5.6%, mining 28.8%, public admin 11.7%, health 7.5%, education 4.5%.&#10;Private business investment, up 53.9% to $2.8 billion year on year June 2021.  &#10;Business confidence for the Northern Territory +84% (256 businesses) June 2021 quarter change, up 22 percentage points. &#10;Business count as at 30 June 2021 for the Northern Territory was 14,947, and 2,402,254 for Australia. &#10;Darwin inflation index increased 6.1% to 115.6 through the year to June 2021. National inflation index increased 3.8% to 118.8. &#10;Unemployment rate 4.6%, with employment 129,441, up 1.5% from July 2021.&#10;NT population 246,561, rate up 0.5%, national population 25.7 million, rate up 0.5%.&#10;Population distribution, Greater Darwin 59.8%, East Arnhem 5.9%, Katherine 8.5%, Alice Springs 16.0%, Barkly 2.5%, and Daly-Tiwi-West Arnhem 7.3%. &#10;Average weekly earnings $1,801, up 0.8%, national $1,798, up 1.6%.&#10;Median house prices June quarter 2021, Katherine $395,000 up 13.2%, Alice Springs $497,000 up 5.4%, Palmerston $518,000 up 17.2%, Darwin $580,000 up 21.5%. &#10;Business size, small 96.2%, medium 3.6%, large 0.2%.&#10;Business location, Greater Darwin 74.0%, Katherine 6.5%, Alice Springs 14.1%, rest of NT 5.4%" title="NT economy snapshot - Septembe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1676" r="2428" b="5631"/>
                    <a:stretch/>
                  </pic:blipFill>
                  <pic:spPr bwMode="auto">
                    <a:xfrm>
                      <a:off x="0" y="0"/>
                      <a:ext cx="6375642" cy="777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F5752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9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 September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5752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5752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F5752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9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 September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57525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57525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5752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59D3">
          <w:t>NT economy snapshot – September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47571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 xml:space="preserve">NT economy snapshot – </w:t>
        </w:r>
        <w:r w:rsidR="00D059D3">
          <w:rPr>
            <w:rStyle w:val="TitleChar"/>
            <w:sz w:val="56"/>
          </w:rPr>
          <w:t>September</w:t>
        </w:r>
        <w:r>
          <w:rPr>
            <w:rStyle w:val="TitleChar"/>
            <w:sz w:val="56"/>
          </w:rPr>
          <w:t xml:space="preserve">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3CAF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76A74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7A4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31C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47571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59D3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4BF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2174"/>
    <w:rsid w:val="00F5696E"/>
    <w:rsid w:val="00F57525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2974323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6DA37-8C60-442B-8F2C-67DB8DCA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27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September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September 2021</dc:title>
  <dc:creator>Northern Territory Government</dc:creator>
  <cp:lastModifiedBy>Marlene Woods</cp:lastModifiedBy>
  <cp:revision>6</cp:revision>
  <cp:lastPrinted>2019-07-29T01:45:00Z</cp:lastPrinted>
  <dcterms:created xsi:type="dcterms:W3CDTF">2021-08-03T23:49:00Z</dcterms:created>
  <dcterms:modified xsi:type="dcterms:W3CDTF">2021-09-06T04:43:00Z</dcterms:modified>
</cp:coreProperties>
</file>