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1E59B1" w:rsidRDefault="001E59B1" w:rsidP="001E59B1">
      <w:pPr>
        <w:jc w:val="center"/>
        <w:rPr>
          <w:noProof/>
          <w:lang w:eastAsia="en-AU"/>
        </w:rPr>
      </w:pPr>
      <w:r w:rsidRPr="001E59B1">
        <w:rPr>
          <w:noProof/>
          <w:lang w:eastAsia="en-AU"/>
        </w:rPr>
        <w:drawing>
          <wp:inline distT="0" distB="0" distL="0" distR="0" wp14:anchorId="47F0002B" wp14:editId="6ED32BA6">
            <wp:extent cx="5198222" cy="7319433"/>
            <wp:effectExtent l="0" t="0" r="2540" b="0"/>
            <wp:docPr id="2" name="Picture 2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33% (254 businesses) March 2020 quarter change, down 19 percentage points, the Sensis® Survey for March quarter 2020 for the Northern Territory +8.6%, National -2%. Sensis® new monthly series commenced August 2019. Net balance approach used. &#10;Darwin inflation increased 0.5% through the year to December 2019 - index 111.5, national inflation increased 1.8% - index 116.2.&#10;Unemployment rate 7.4%, with employment 129,930, down 1.6% for April 2020.&#10;NT population 244,761, rate down 0.4%, national population 25.4 million, rate up 1.5%.&#10;Population distribution, Greater Darwin 59.9%, East Arnhem 5.9%, Katherine 8.5%, Alice Springs 16.0%, Barkly 2.5%, and Daly-Tiwi-West Arnhem 7.3%. &#10;Average weekly earnings $1,778, up 1.8%, national $1,721, up 3.1%.&#10;Median house price, Katherine $297,500 down 4.6%, Alice Springs $450,000 down 5.3%, Palmerston $430,000 down 3.8%, Darwin $460,065 down 6.8%. &#10;Business size, small 95.5%, medium 4.3%, large 0.2%.&#10;Business location, Greater Darwin 72.7%, Katherine 6.6%, Alice Springs 13.9%, rest of NT 6.8%&#10;" title="NT economy snapshot - 1 Ju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547" cy="73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453C9B" w:rsidRDefault="0052726F" w:rsidP="00453C9B">
      <w:pPr>
        <w:rPr>
          <w:rFonts w:cs="Arial"/>
        </w:rPr>
      </w:pPr>
      <w:r>
        <w:rPr>
          <w:noProof/>
          <w:lang w:eastAsia="en-AU"/>
        </w:rPr>
        <w:t>NT</w:t>
      </w:r>
      <w:r w:rsidRPr="00AA2DF1">
        <w:rPr>
          <w:rFonts w:cs="Arial"/>
        </w:rPr>
        <w:t xml:space="preserve"> </w:t>
      </w:r>
      <w:r w:rsidR="00453C9B" w:rsidRPr="00AA2DF1">
        <w:rPr>
          <w:rFonts w:cs="Arial"/>
        </w:rPr>
        <w:t>Department of Trade, Business and Innovation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t: 08 8999 5139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8C" w:rsidRDefault="00E8278C" w:rsidP="007332FF">
      <w:r>
        <w:separator/>
      </w:r>
    </w:p>
  </w:endnote>
  <w:endnote w:type="continuationSeparator" w:id="0">
    <w:p w:rsidR="00E8278C" w:rsidRDefault="00E8278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1E59B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6-1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A0578">
                <w:rPr>
                  <w:rStyle w:val="PageNumber"/>
                </w:rPr>
                <w:t>19 June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E59B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E59B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1E59B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6-1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A0578">
                <w:rPr>
                  <w:rStyle w:val="PageNumber"/>
                </w:rPr>
                <w:t>19 June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E59B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E59B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8C" w:rsidRDefault="00E8278C" w:rsidP="007332FF">
      <w:r>
        <w:separator/>
      </w:r>
    </w:p>
  </w:footnote>
  <w:footnote w:type="continuationSeparator" w:id="0">
    <w:p w:rsidR="00E8278C" w:rsidRDefault="00E8278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E59B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0578">
          <w:t>NT economy snapshot – June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8A0578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June</w:t>
        </w:r>
        <w:r w:rsidR="00744F7C">
          <w:rPr>
            <w:rStyle w:val="TitleChar"/>
            <w:sz w:val="56"/>
          </w:rPr>
          <w:t xml:space="preserve">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59B1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BAE9C5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8AF7B-B212-4854-B06C-D4A93AF8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52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June 2020</vt:lpstr>
    </vt:vector>
  </TitlesOfParts>
  <Company>TRADE, BUSINESS AND INNOVATION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June 2020</dc:title>
  <dc:creator>Northern Territory Government</dc:creator>
  <cp:lastModifiedBy>Joseph Kuhn</cp:lastModifiedBy>
  <cp:revision>5</cp:revision>
  <cp:lastPrinted>2019-07-29T01:45:00Z</cp:lastPrinted>
  <dcterms:created xsi:type="dcterms:W3CDTF">2020-06-19T06:17:00Z</dcterms:created>
  <dcterms:modified xsi:type="dcterms:W3CDTF">2020-07-23T06:39:00Z</dcterms:modified>
</cp:coreProperties>
</file>