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57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725"/>
        <w:gridCol w:w="3187"/>
        <w:gridCol w:w="1350"/>
        <w:gridCol w:w="1836"/>
        <w:gridCol w:w="1738"/>
        <w:gridCol w:w="291"/>
        <w:gridCol w:w="1448"/>
      </w:tblGrid>
      <w:tr w:rsidR="00410AC5" w:rsidRPr="00410AC5" w14:paraId="2DE964E3" w14:textId="77777777" w:rsidTr="002A4E30">
        <w:trPr>
          <w:trHeight w:val="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F61582" w14:textId="77777777" w:rsidR="00410AC5" w:rsidRPr="00410AC5" w:rsidRDefault="00410AC5" w:rsidP="00EE057F">
            <w:pPr>
              <w:pStyle w:val="Heading1"/>
              <w:spacing w:before="0" w:after="0"/>
              <w:rPr>
                <w:rStyle w:val="Hidden"/>
                <w:rFonts w:asciiTheme="minorHAnsi" w:hAnsiTheme="minorHAnsi"/>
                <w:szCs w:val="2"/>
              </w:rPr>
            </w:pPr>
          </w:p>
        </w:tc>
        <w:tc>
          <w:tcPr>
            <w:tcW w:w="9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2CA415E9" w14:textId="77777777" w:rsidR="00410AC5" w:rsidRPr="00410AC5" w:rsidRDefault="00410AC5" w:rsidP="00027DC4">
            <w:pPr>
              <w:pStyle w:val="Subtitle0"/>
              <w:spacing w:after="0"/>
              <w:rPr>
                <w:rStyle w:val="Hidden"/>
                <w:rFonts w:asciiTheme="minorHAnsi" w:hAnsiTheme="minorHAnsi"/>
                <w:szCs w:val="2"/>
              </w:rPr>
            </w:pPr>
            <w:r w:rsidRPr="00410AC5">
              <w:rPr>
                <w:rStyle w:val="Hidden"/>
                <w:rFonts w:asciiTheme="minorHAnsi" w:hAnsiTheme="minorHAnsi"/>
                <w:szCs w:val="2"/>
              </w:rPr>
              <w:t>Questions are followed by answer fields. Use the ‘Tab’ key to navigate through. Replace Y/N or Yes/No fields with your answer.</w:t>
            </w:r>
          </w:p>
        </w:tc>
      </w:tr>
      <w:tr w:rsidR="0091685C" w:rsidRPr="004B2905" w14:paraId="6352781B" w14:textId="77777777" w:rsidTr="002A4E30">
        <w:trPr>
          <w:trHeight w:val="274"/>
        </w:trPr>
        <w:tc>
          <w:tcPr>
            <w:tcW w:w="105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14:paraId="6DD018C0" w14:textId="77777777" w:rsidR="0091685C" w:rsidRPr="00EE057F" w:rsidRDefault="0091685C" w:rsidP="00410AC5">
            <w:pPr>
              <w:rPr>
                <w:sz w:val="20"/>
              </w:rPr>
            </w:pPr>
            <w:r w:rsidRPr="00EE057F">
              <w:rPr>
                <w:sz w:val="20"/>
              </w:rPr>
              <w:t xml:space="preserve">Checklist of information and documents required for </w:t>
            </w:r>
            <w:r w:rsidR="00D05B2E" w:rsidRPr="00EE057F">
              <w:rPr>
                <w:sz w:val="20"/>
              </w:rPr>
              <w:t>s</w:t>
            </w:r>
            <w:r w:rsidRPr="00EE057F">
              <w:rPr>
                <w:sz w:val="20"/>
              </w:rPr>
              <w:t xml:space="preserve">kills </w:t>
            </w:r>
            <w:r w:rsidR="00D05B2E" w:rsidRPr="00EE057F">
              <w:rPr>
                <w:sz w:val="20"/>
              </w:rPr>
              <w:t>v</w:t>
            </w:r>
            <w:r w:rsidRPr="00EE057F">
              <w:rPr>
                <w:sz w:val="20"/>
              </w:rPr>
              <w:t>erification.</w:t>
            </w:r>
          </w:p>
        </w:tc>
      </w:tr>
      <w:tr w:rsidR="0091685C" w:rsidRPr="004B2905" w14:paraId="66524B70" w14:textId="77777777" w:rsidTr="002A4E30">
        <w:trPr>
          <w:trHeight w:val="232"/>
        </w:trPr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6DD69579" w14:textId="77777777" w:rsidR="0091685C" w:rsidRPr="00EE057F" w:rsidRDefault="0091685C" w:rsidP="00410AC5">
            <w:pPr>
              <w:rPr>
                <w:rStyle w:val="Questionlabel"/>
                <w:sz w:val="20"/>
              </w:rPr>
            </w:pPr>
            <w:r w:rsidRPr="00EE057F">
              <w:rPr>
                <w:rStyle w:val="Questionlabel"/>
                <w:sz w:val="20"/>
              </w:rPr>
              <w:t>Reference number</w:t>
            </w:r>
            <w:r w:rsidR="00AF6E89" w:rsidRPr="00EE057F">
              <w:rPr>
                <w:rStyle w:val="Questionlabel"/>
                <w:sz w:val="20"/>
              </w:rPr>
              <w:t xml:space="preserve"> of related NT DAMA endorsement application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3131D9" w14:textId="483AD4DB" w:rsidR="0091685C" w:rsidRPr="00EE057F" w:rsidRDefault="002541A6" w:rsidP="00410AC5">
            <w:pPr>
              <w:rPr>
                <w:sz w:val="20"/>
              </w:rPr>
            </w:pPr>
            <w:r>
              <w:rPr>
                <w:sz w:val="20"/>
              </w:rPr>
              <w:t>NTDAMA</w:t>
            </w:r>
            <w:r w:rsidR="00A76B24">
              <w:rPr>
                <w:sz w:val="20"/>
              </w:rPr>
              <w:t>-XXXX</w:t>
            </w:r>
          </w:p>
        </w:tc>
      </w:tr>
      <w:tr w:rsidR="005F2069" w:rsidRPr="004B2905" w14:paraId="3316D177" w14:textId="77777777" w:rsidTr="002A4E30">
        <w:trPr>
          <w:trHeight w:val="232"/>
        </w:trPr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60B86E1E" w14:textId="0DA74BA1" w:rsidR="005F2069" w:rsidRPr="00EE057F" w:rsidRDefault="005F2069" w:rsidP="00410AC5">
            <w:pPr>
              <w:rPr>
                <w:rStyle w:val="Questionlabel"/>
                <w:sz w:val="20"/>
              </w:rPr>
            </w:pPr>
            <w:r>
              <w:rPr>
                <w:rStyle w:val="Questionlabel"/>
                <w:sz w:val="20"/>
              </w:rPr>
              <w:t>Visa type skills assessment is requested for (i.e. SID</w:t>
            </w:r>
            <w:r w:rsidR="00B3536C">
              <w:rPr>
                <w:rStyle w:val="Questionlabel"/>
                <w:sz w:val="20"/>
              </w:rPr>
              <w:t xml:space="preserve"> 482</w:t>
            </w:r>
            <w:r>
              <w:rPr>
                <w:rStyle w:val="Questionlabel"/>
                <w:sz w:val="20"/>
              </w:rPr>
              <w:t>/SESR</w:t>
            </w:r>
            <w:r w:rsidR="00B3536C">
              <w:rPr>
                <w:rStyle w:val="Questionlabel"/>
                <w:sz w:val="20"/>
              </w:rPr>
              <w:t xml:space="preserve"> 494</w:t>
            </w:r>
            <w:r>
              <w:rPr>
                <w:rStyle w:val="Questionlabel"/>
                <w:sz w:val="20"/>
              </w:rPr>
              <w:t>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65666B" w14:textId="77777777" w:rsidR="005F2069" w:rsidRDefault="005F2069" w:rsidP="00410AC5">
            <w:pPr>
              <w:rPr>
                <w:sz w:val="20"/>
              </w:rPr>
            </w:pPr>
          </w:p>
        </w:tc>
      </w:tr>
      <w:tr w:rsidR="0091685C" w:rsidRPr="00410AC5" w14:paraId="6C8A348F" w14:textId="77777777" w:rsidTr="002A4E30">
        <w:trPr>
          <w:trHeight w:val="11"/>
        </w:trPr>
        <w:tc>
          <w:tcPr>
            <w:tcW w:w="1057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7E250052" w14:textId="1256B2E7" w:rsidR="0091685C" w:rsidRPr="00EE057F" w:rsidRDefault="002A30D0" w:rsidP="00410AC5">
            <w:pPr>
              <w:rPr>
                <w:b/>
                <w:sz w:val="20"/>
              </w:rPr>
            </w:pPr>
            <w:r w:rsidRPr="00EE057F">
              <w:rPr>
                <w:b/>
                <w:sz w:val="20"/>
              </w:rPr>
              <w:t xml:space="preserve">Sponsoring </w:t>
            </w:r>
            <w:r w:rsidR="00612D55">
              <w:rPr>
                <w:b/>
                <w:sz w:val="20"/>
              </w:rPr>
              <w:t>employer</w:t>
            </w:r>
            <w:r w:rsidR="00612D55" w:rsidRPr="00EE057F">
              <w:rPr>
                <w:b/>
                <w:sz w:val="20"/>
              </w:rPr>
              <w:t xml:space="preserve"> </w:t>
            </w:r>
            <w:r w:rsidR="0091685C" w:rsidRPr="00EE057F">
              <w:rPr>
                <w:b/>
                <w:sz w:val="20"/>
              </w:rPr>
              <w:t>details</w:t>
            </w:r>
          </w:p>
        </w:tc>
      </w:tr>
      <w:tr w:rsidR="0091685C" w:rsidRPr="00410AC5" w14:paraId="2210CD55" w14:textId="77777777" w:rsidTr="002A4E30">
        <w:trPr>
          <w:trHeight w:val="17"/>
        </w:trPr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D0F4C03" w14:textId="231A0656" w:rsidR="0091685C" w:rsidRPr="00EE057F" w:rsidRDefault="00612D55" w:rsidP="00410AC5">
            <w:pPr>
              <w:rPr>
                <w:rStyle w:val="Questionlabel"/>
                <w:sz w:val="20"/>
              </w:rPr>
            </w:pPr>
            <w:r>
              <w:rPr>
                <w:rStyle w:val="Questionlabel"/>
                <w:sz w:val="20"/>
              </w:rPr>
              <w:t xml:space="preserve">Legal </w:t>
            </w:r>
            <w:r w:rsidR="0091685C" w:rsidRPr="00EE057F">
              <w:rPr>
                <w:rStyle w:val="Questionlabel"/>
                <w:sz w:val="20"/>
              </w:rPr>
              <w:t>entity name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EE3BE86" w14:textId="77777777" w:rsidR="0091685C" w:rsidRPr="00EE057F" w:rsidRDefault="0091685C" w:rsidP="00410AC5">
            <w:pPr>
              <w:rPr>
                <w:sz w:val="20"/>
              </w:rPr>
            </w:pPr>
          </w:p>
        </w:tc>
      </w:tr>
      <w:tr w:rsidR="0091685C" w:rsidRPr="00410AC5" w14:paraId="4841104D" w14:textId="77777777" w:rsidTr="002A4E30">
        <w:trPr>
          <w:trHeight w:val="21"/>
        </w:trPr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A2079F" w14:textId="0A9AD84A" w:rsidR="0091685C" w:rsidRPr="00EE057F" w:rsidRDefault="00612D55" w:rsidP="00B144C1">
            <w:pPr>
              <w:rPr>
                <w:rStyle w:val="Questionlabel"/>
                <w:sz w:val="20"/>
              </w:rPr>
            </w:pPr>
            <w:r>
              <w:rPr>
                <w:rStyle w:val="Questionlabel"/>
                <w:sz w:val="20"/>
              </w:rPr>
              <w:t>Business</w:t>
            </w:r>
            <w:r w:rsidR="00B3536C">
              <w:rPr>
                <w:rStyle w:val="Questionlabel"/>
                <w:sz w:val="20"/>
              </w:rPr>
              <w:t xml:space="preserve">/trading </w:t>
            </w:r>
            <w:r>
              <w:rPr>
                <w:rStyle w:val="Questionlabel"/>
                <w:sz w:val="20"/>
              </w:rPr>
              <w:t>name</w:t>
            </w:r>
            <w:r w:rsidR="00B144C1">
              <w:rPr>
                <w:rStyle w:val="Questionlabel"/>
                <w:sz w:val="20"/>
              </w:rPr>
              <w:t xml:space="preserve"> </w:t>
            </w:r>
            <w:r w:rsidR="0091685C" w:rsidRPr="00EE057F">
              <w:rPr>
                <w:rStyle w:val="Questionlabel"/>
                <w:sz w:val="20"/>
              </w:rPr>
              <w:t>(if applicable)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80B657B" w14:textId="77777777" w:rsidR="0091685C" w:rsidRPr="00EE057F" w:rsidRDefault="0091685C" w:rsidP="00410AC5">
            <w:pPr>
              <w:rPr>
                <w:sz w:val="20"/>
              </w:rPr>
            </w:pPr>
          </w:p>
        </w:tc>
      </w:tr>
      <w:tr w:rsidR="002A30D0" w:rsidRPr="00410AC5" w14:paraId="22D0C50D" w14:textId="77777777" w:rsidTr="002A4E30">
        <w:trPr>
          <w:trHeight w:val="21"/>
        </w:trPr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FA0DC83" w14:textId="23DACA2E" w:rsidR="002A30D0" w:rsidRPr="00EE057F" w:rsidRDefault="002A30D0" w:rsidP="00410AC5">
            <w:pPr>
              <w:rPr>
                <w:rStyle w:val="Questionlabel"/>
                <w:sz w:val="20"/>
              </w:rPr>
            </w:pPr>
            <w:r w:rsidRPr="00EE057F">
              <w:rPr>
                <w:rStyle w:val="Questionlabel"/>
                <w:sz w:val="20"/>
              </w:rPr>
              <w:t>Business representative name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938603D" w14:textId="77777777" w:rsidR="002A30D0" w:rsidRPr="00EE057F" w:rsidRDefault="002A30D0" w:rsidP="00410AC5">
            <w:pPr>
              <w:rPr>
                <w:sz w:val="20"/>
              </w:rPr>
            </w:pPr>
          </w:p>
        </w:tc>
      </w:tr>
      <w:tr w:rsidR="00B144C1" w:rsidRPr="00410AC5" w14:paraId="3CA67AB7" w14:textId="77777777" w:rsidTr="002A4E30">
        <w:trPr>
          <w:trHeight w:val="21"/>
        </w:trPr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77C1DF2" w14:textId="5BDF1C97" w:rsidR="00B144C1" w:rsidRPr="00EE057F" w:rsidRDefault="00DF6448" w:rsidP="00410AC5">
            <w:pPr>
              <w:rPr>
                <w:rStyle w:val="Questionlabel"/>
                <w:sz w:val="20"/>
              </w:rPr>
            </w:pPr>
            <w:r>
              <w:rPr>
                <w:rStyle w:val="Questionlabel"/>
                <w:sz w:val="20"/>
              </w:rPr>
              <w:t>Business representative contact details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F95B0A5" w14:textId="77777777" w:rsidR="00B144C1" w:rsidRPr="00EE057F" w:rsidRDefault="00B144C1" w:rsidP="00410AC5">
            <w:pPr>
              <w:rPr>
                <w:sz w:val="20"/>
              </w:rPr>
            </w:pPr>
          </w:p>
        </w:tc>
      </w:tr>
      <w:tr w:rsidR="0091685C" w:rsidRPr="00410AC5" w14:paraId="45A823D9" w14:textId="77777777" w:rsidTr="002A4E30">
        <w:trPr>
          <w:trHeight w:val="155"/>
        </w:trPr>
        <w:tc>
          <w:tcPr>
            <w:tcW w:w="1057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031B340A" w14:textId="2DDAAC7D" w:rsidR="0091685C" w:rsidRPr="00EE057F" w:rsidRDefault="0091685C" w:rsidP="00410AC5">
            <w:pPr>
              <w:rPr>
                <w:b/>
                <w:sz w:val="20"/>
              </w:rPr>
            </w:pPr>
            <w:r w:rsidRPr="00EE057F">
              <w:rPr>
                <w:b/>
                <w:sz w:val="20"/>
              </w:rPr>
              <w:t>Representative contact details</w:t>
            </w:r>
            <w:r w:rsidR="00FA290E">
              <w:rPr>
                <w:b/>
                <w:sz w:val="20"/>
              </w:rPr>
              <w:t xml:space="preserve"> (if </w:t>
            </w:r>
            <w:r w:rsidR="00874E12">
              <w:rPr>
                <w:b/>
                <w:sz w:val="20"/>
              </w:rPr>
              <w:t>applicable</w:t>
            </w:r>
            <w:r w:rsidR="00FA290E">
              <w:rPr>
                <w:b/>
                <w:sz w:val="20"/>
              </w:rPr>
              <w:t>)</w:t>
            </w:r>
          </w:p>
        </w:tc>
      </w:tr>
      <w:tr w:rsidR="0091685C" w:rsidRPr="00410AC5" w14:paraId="14B749EB" w14:textId="77777777" w:rsidTr="002A4E30">
        <w:trPr>
          <w:trHeight w:val="115"/>
        </w:trPr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E7408DC" w14:textId="57E60101" w:rsidR="0091685C" w:rsidRPr="00EE057F" w:rsidRDefault="0091685C" w:rsidP="00410AC5">
            <w:pPr>
              <w:rPr>
                <w:rStyle w:val="Questionlabel"/>
                <w:sz w:val="20"/>
              </w:rPr>
            </w:pPr>
            <w:r w:rsidRPr="00EE057F">
              <w:rPr>
                <w:rStyle w:val="Questionlabel"/>
                <w:sz w:val="20"/>
              </w:rPr>
              <w:t xml:space="preserve">Name of </w:t>
            </w:r>
            <w:r w:rsidR="00027DC4">
              <w:rPr>
                <w:rStyle w:val="Questionlabel"/>
                <w:sz w:val="20"/>
              </w:rPr>
              <w:t>r</w:t>
            </w:r>
            <w:r w:rsidR="002A30D0" w:rsidRPr="00EE057F">
              <w:rPr>
                <w:rStyle w:val="Questionlabel"/>
                <w:sz w:val="20"/>
              </w:rPr>
              <w:t xml:space="preserve">egistered </w:t>
            </w:r>
            <w:r w:rsidR="00027DC4">
              <w:rPr>
                <w:rStyle w:val="Questionlabel"/>
                <w:sz w:val="20"/>
              </w:rPr>
              <w:t>m</w:t>
            </w:r>
            <w:r w:rsidR="002A30D0" w:rsidRPr="00EE057F">
              <w:rPr>
                <w:rStyle w:val="Questionlabel"/>
                <w:sz w:val="20"/>
              </w:rPr>
              <w:t xml:space="preserve">igration </w:t>
            </w:r>
            <w:r w:rsidR="00027DC4">
              <w:rPr>
                <w:rStyle w:val="Questionlabel"/>
                <w:sz w:val="20"/>
              </w:rPr>
              <w:t>a</w:t>
            </w:r>
            <w:r w:rsidR="002A30D0" w:rsidRPr="00EE057F">
              <w:rPr>
                <w:rStyle w:val="Questionlabel"/>
                <w:sz w:val="20"/>
              </w:rPr>
              <w:t>gent/</w:t>
            </w:r>
            <w:r w:rsidR="00027DC4">
              <w:rPr>
                <w:rStyle w:val="Questionlabel"/>
                <w:sz w:val="20"/>
              </w:rPr>
              <w:t>l</w:t>
            </w:r>
            <w:r w:rsidR="002A30D0" w:rsidRPr="00EE057F">
              <w:rPr>
                <w:rStyle w:val="Questionlabel"/>
                <w:sz w:val="20"/>
              </w:rPr>
              <w:t>awyer and MARN/LPN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484C647" w14:textId="77777777" w:rsidR="0091685C" w:rsidRPr="00EE057F" w:rsidRDefault="0091685C" w:rsidP="00410AC5">
            <w:pPr>
              <w:rPr>
                <w:sz w:val="20"/>
              </w:rPr>
            </w:pPr>
          </w:p>
        </w:tc>
      </w:tr>
      <w:tr w:rsidR="0091685C" w:rsidRPr="00410AC5" w14:paraId="0C39EA86" w14:textId="77777777" w:rsidTr="002A4E30">
        <w:trPr>
          <w:trHeight w:val="177"/>
        </w:trPr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69B71B8" w14:textId="77777777" w:rsidR="0091685C" w:rsidRPr="00EE057F" w:rsidRDefault="0091685C" w:rsidP="00410AC5">
            <w:pPr>
              <w:rPr>
                <w:rStyle w:val="Questionlabel"/>
                <w:sz w:val="20"/>
              </w:rPr>
            </w:pPr>
            <w:r w:rsidRPr="00EE057F">
              <w:rPr>
                <w:rStyle w:val="Questionlabel"/>
                <w:sz w:val="20"/>
              </w:rPr>
              <w:t>Migration agency name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4668646" w14:textId="77777777" w:rsidR="0091685C" w:rsidRPr="00EE057F" w:rsidRDefault="0091685C" w:rsidP="00410AC5">
            <w:pPr>
              <w:rPr>
                <w:sz w:val="20"/>
              </w:rPr>
            </w:pPr>
          </w:p>
        </w:tc>
      </w:tr>
      <w:tr w:rsidR="0091685C" w:rsidRPr="00410AC5" w14:paraId="448FF615" w14:textId="77777777" w:rsidTr="002A4E30">
        <w:trPr>
          <w:trHeight w:val="205"/>
        </w:trPr>
        <w:tc>
          <w:tcPr>
            <w:tcW w:w="10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24E6C7E9" w14:textId="77777777" w:rsidR="0091685C" w:rsidRPr="00EE057F" w:rsidRDefault="0091685C" w:rsidP="00410AC5">
            <w:pPr>
              <w:rPr>
                <w:b/>
                <w:sz w:val="20"/>
              </w:rPr>
            </w:pPr>
            <w:r w:rsidRPr="00EE057F">
              <w:rPr>
                <w:b/>
                <w:sz w:val="20"/>
              </w:rPr>
              <w:t>Nominee details</w:t>
            </w:r>
          </w:p>
        </w:tc>
      </w:tr>
      <w:tr w:rsidR="0091685C" w:rsidRPr="00410AC5" w14:paraId="6E3C3448" w14:textId="77777777" w:rsidTr="002A4E30">
        <w:trPr>
          <w:trHeight w:val="21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1E0658F" w14:textId="77777777" w:rsidR="0091685C" w:rsidRPr="00EE057F" w:rsidRDefault="0091685C" w:rsidP="00410AC5">
            <w:pPr>
              <w:rPr>
                <w:rStyle w:val="Questionlabel"/>
                <w:sz w:val="20"/>
              </w:rPr>
            </w:pPr>
            <w:r w:rsidRPr="00EE057F">
              <w:rPr>
                <w:rStyle w:val="Questionlabel"/>
                <w:sz w:val="20"/>
              </w:rPr>
              <w:t>Nominee name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8A5084C" w14:textId="77777777" w:rsidR="0091685C" w:rsidRPr="00EE057F" w:rsidRDefault="0091685C" w:rsidP="00410AC5">
            <w:pPr>
              <w:rPr>
                <w:sz w:val="20"/>
              </w:rPr>
            </w:pPr>
          </w:p>
        </w:tc>
      </w:tr>
      <w:tr w:rsidR="0091685C" w:rsidRPr="00410AC5" w14:paraId="46B9FB84" w14:textId="77777777" w:rsidTr="002A4E30">
        <w:trPr>
          <w:trHeight w:val="21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6AEA4EC" w14:textId="77777777" w:rsidR="0091685C" w:rsidRPr="00EE057F" w:rsidRDefault="0091685C" w:rsidP="00410AC5">
            <w:pPr>
              <w:rPr>
                <w:rStyle w:val="Questionlabel"/>
                <w:sz w:val="20"/>
              </w:rPr>
            </w:pPr>
            <w:r w:rsidRPr="00EE057F">
              <w:rPr>
                <w:rStyle w:val="Questionlabel"/>
                <w:sz w:val="20"/>
              </w:rPr>
              <w:t>Occupation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4F9A177" w14:textId="77777777" w:rsidR="0091685C" w:rsidRPr="00EE057F" w:rsidRDefault="0091685C" w:rsidP="00410AC5">
            <w:pPr>
              <w:rPr>
                <w:sz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20C2" w14:textId="77777777" w:rsidR="0091685C" w:rsidRPr="00EE057F" w:rsidRDefault="0091685C" w:rsidP="00410AC5">
            <w:pPr>
              <w:rPr>
                <w:rStyle w:val="Questionlabel"/>
                <w:sz w:val="20"/>
              </w:rPr>
            </w:pPr>
            <w:r w:rsidRPr="00EE057F">
              <w:rPr>
                <w:rStyle w:val="Questionlabel"/>
                <w:sz w:val="20"/>
              </w:rPr>
              <w:t>ANZSCO code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3BE" w14:textId="77777777" w:rsidR="0091685C" w:rsidRPr="00EE057F" w:rsidRDefault="0091685C" w:rsidP="00410AC5">
            <w:pPr>
              <w:rPr>
                <w:sz w:val="20"/>
              </w:rPr>
            </w:pPr>
          </w:p>
        </w:tc>
      </w:tr>
      <w:tr w:rsidR="0091685C" w:rsidRPr="00224E09" w14:paraId="117082CD" w14:textId="77777777" w:rsidTr="002A4E30">
        <w:trPr>
          <w:trHeight w:val="254"/>
        </w:trPr>
        <w:tc>
          <w:tcPr>
            <w:tcW w:w="9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67F2D955" w14:textId="69A5BEF2" w:rsidR="0091685C" w:rsidRPr="009B5C7F" w:rsidRDefault="0091685C" w:rsidP="00224E09">
            <w:pPr>
              <w:rPr>
                <w:b/>
                <w:sz w:val="20"/>
              </w:rPr>
            </w:pPr>
            <w:r w:rsidRPr="00EE057F">
              <w:rPr>
                <w:b/>
                <w:sz w:val="20"/>
              </w:rPr>
              <w:t xml:space="preserve">Required documents for </w:t>
            </w:r>
            <w:r w:rsidR="00027DC4">
              <w:rPr>
                <w:b/>
                <w:sz w:val="20"/>
              </w:rPr>
              <w:t>n</w:t>
            </w:r>
            <w:r w:rsidR="00027DC4" w:rsidRPr="009B5C7F">
              <w:rPr>
                <w:b/>
                <w:sz w:val="20"/>
              </w:rPr>
              <w:t xml:space="preserve">ominee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</w:tcPr>
          <w:p w14:paraId="6A887EAC" w14:textId="77777777" w:rsidR="0091685C" w:rsidRPr="009B5C7F" w:rsidRDefault="00224E09" w:rsidP="00224E09">
            <w:pPr>
              <w:jc w:val="both"/>
              <w:rPr>
                <w:b/>
                <w:sz w:val="20"/>
              </w:rPr>
            </w:pPr>
            <w:r w:rsidRPr="009B5C7F">
              <w:rPr>
                <w:b/>
                <w:sz w:val="20"/>
              </w:rPr>
              <w:t>Attached</w:t>
            </w:r>
          </w:p>
        </w:tc>
      </w:tr>
      <w:tr w:rsidR="0091685C" w:rsidRPr="00224E09" w14:paraId="28E2EDAE" w14:textId="77777777" w:rsidTr="009877FF">
        <w:trPr>
          <w:trHeight w:hRule="exact" w:val="100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69EAF" w14:textId="39180DFE" w:rsidR="0091685C" w:rsidRPr="009B5C7F" w:rsidRDefault="00CE261B" w:rsidP="00224E09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A12597F" w14:textId="7A246FA1" w:rsidR="00F83C6D" w:rsidRPr="009B5C7F" w:rsidRDefault="006C74B5" w:rsidP="00224E09">
            <w:pPr>
              <w:rPr>
                <w:sz w:val="20"/>
              </w:rPr>
            </w:pPr>
            <w:r>
              <w:rPr>
                <w:sz w:val="20"/>
              </w:rPr>
              <w:t>Nominee Declaration of Q</w:t>
            </w:r>
            <w:r w:rsidR="00FE0F33">
              <w:rPr>
                <w:sz w:val="20"/>
              </w:rPr>
              <w:t xml:space="preserve">ualifications and </w:t>
            </w:r>
            <w:r>
              <w:rPr>
                <w:sz w:val="20"/>
              </w:rPr>
              <w:t>Work Experience</w:t>
            </w:r>
            <w:r w:rsidR="00FE0F3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– available under Step 4 at: </w:t>
            </w:r>
            <w:hyperlink r:id="rId9" w:history="1">
              <w:r w:rsidRPr="00266111">
                <w:rPr>
                  <w:rStyle w:val="Hyperlink"/>
                  <w:sz w:val="20"/>
                </w:rPr>
                <w:t>https://dtbar.nt.gov.au/workforce-population/northern-territory-designated-area-migration-agreement/employer-step-by-step-guide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02046" w14:textId="2969611E" w:rsidR="0091685C" w:rsidRPr="009B5C7F" w:rsidRDefault="00F83C6D" w:rsidP="00224E09">
            <w:pPr>
              <w:rPr>
                <w:sz w:val="20"/>
              </w:rPr>
            </w:pPr>
            <w:r w:rsidRPr="009B5C7F">
              <w:rPr>
                <w:sz w:val="20"/>
              </w:rPr>
              <w:t>Yes / No</w:t>
            </w:r>
            <w:r w:rsidRPr="009B5C7F" w:rsidDel="00AB55ED">
              <w:rPr>
                <w:sz w:val="20"/>
              </w:rPr>
              <w:t xml:space="preserve"> </w:t>
            </w:r>
          </w:p>
        </w:tc>
      </w:tr>
      <w:tr w:rsidR="00AB55ED" w:rsidRPr="00224E09" w14:paraId="13E95C15" w14:textId="77777777" w:rsidTr="009877FF">
        <w:trPr>
          <w:trHeight w:hRule="exact" w:val="4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545D0" w14:textId="4A483E39" w:rsidR="00AB55ED" w:rsidRPr="006C74B5" w:rsidRDefault="00CE261B" w:rsidP="00AB55ED">
            <w:pPr>
              <w:rPr>
                <w:sz w:val="20"/>
                <w:lang w:val="vi-VN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E842490" w14:textId="13530DA9" w:rsidR="00AB55ED" w:rsidRPr="009B5C7F" w:rsidRDefault="00AB55ED" w:rsidP="00AB55ED">
            <w:pPr>
              <w:rPr>
                <w:sz w:val="20"/>
              </w:rPr>
            </w:pPr>
            <w:r w:rsidRPr="009B5C7F">
              <w:rPr>
                <w:sz w:val="20"/>
              </w:rPr>
              <w:t xml:space="preserve">Relevant qualification </w:t>
            </w:r>
            <w:r w:rsidR="00B3536C">
              <w:rPr>
                <w:sz w:val="20"/>
              </w:rPr>
              <w:t xml:space="preserve">graduation </w:t>
            </w:r>
            <w:r w:rsidRPr="009B5C7F">
              <w:rPr>
                <w:sz w:val="20"/>
              </w:rPr>
              <w:t xml:space="preserve">certificates and </w:t>
            </w:r>
            <w:r w:rsidR="00B3536C">
              <w:rPr>
                <w:sz w:val="20"/>
              </w:rPr>
              <w:t xml:space="preserve">official academic </w:t>
            </w:r>
            <w:r w:rsidRPr="009B5C7F">
              <w:rPr>
                <w:sz w:val="20"/>
              </w:rPr>
              <w:t>transcripts (if any)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B86A5" w14:textId="47B50600" w:rsidR="00AB55ED" w:rsidRPr="009B5C7F" w:rsidRDefault="00AB55ED" w:rsidP="00AB55ED">
            <w:pPr>
              <w:rPr>
                <w:sz w:val="20"/>
              </w:rPr>
            </w:pPr>
            <w:r w:rsidRPr="009B5C7F">
              <w:rPr>
                <w:sz w:val="20"/>
              </w:rPr>
              <w:t>Yes / No</w:t>
            </w:r>
          </w:p>
        </w:tc>
      </w:tr>
      <w:tr w:rsidR="0091685C" w:rsidRPr="00224E09" w14:paraId="05D141CD" w14:textId="77777777" w:rsidTr="002A4E30">
        <w:trPr>
          <w:trHeight w:val="5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4F44B" w14:textId="16F64B11" w:rsidR="0091685C" w:rsidRPr="006C74B5" w:rsidRDefault="00CE261B" w:rsidP="00224E09">
            <w:pPr>
              <w:rPr>
                <w:sz w:val="20"/>
                <w:lang w:val="vi-VN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C34B2EC" w14:textId="21655A40" w:rsidR="002A30D0" w:rsidRPr="009B5C7F" w:rsidRDefault="0091685C" w:rsidP="00224E09">
            <w:pPr>
              <w:rPr>
                <w:sz w:val="20"/>
              </w:rPr>
            </w:pPr>
            <w:r w:rsidRPr="009B5C7F">
              <w:rPr>
                <w:sz w:val="20"/>
              </w:rPr>
              <w:t>Statement</w:t>
            </w:r>
            <w:r w:rsidR="00AF6E89" w:rsidRPr="009B5C7F">
              <w:rPr>
                <w:sz w:val="20"/>
              </w:rPr>
              <w:t>(s)</w:t>
            </w:r>
            <w:r w:rsidRPr="009B5C7F">
              <w:rPr>
                <w:sz w:val="20"/>
              </w:rPr>
              <w:t xml:space="preserve"> of service</w:t>
            </w:r>
            <w:r w:rsidR="002A30D0" w:rsidRPr="009B5C7F">
              <w:rPr>
                <w:sz w:val="20"/>
              </w:rPr>
              <w:t xml:space="preserve"> from current and/or previous employers on </w:t>
            </w:r>
            <w:r w:rsidR="00CA4276" w:rsidRPr="009B5C7F">
              <w:rPr>
                <w:sz w:val="20"/>
              </w:rPr>
              <w:t>company</w:t>
            </w:r>
            <w:r w:rsidR="00EF644D" w:rsidRPr="009B5C7F">
              <w:rPr>
                <w:sz w:val="20"/>
              </w:rPr>
              <w:t xml:space="preserve"> </w:t>
            </w:r>
            <w:r w:rsidR="002A30D0" w:rsidRPr="009B5C7F">
              <w:rPr>
                <w:sz w:val="20"/>
              </w:rPr>
              <w:t xml:space="preserve">letterhead which include </w:t>
            </w:r>
            <w:r w:rsidR="00B3536C">
              <w:rPr>
                <w:sz w:val="20"/>
              </w:rPr>
              <w:t xml:space="preserve">all of </w:t>
            </w:r>
            <w:r w:rsidR="002A30D0" w:rsidRPr="009B5C7F">
              <w:rPr>
                <w:sz w:val="20"/>
              </w:rPr>
              <w:t>the following details:</w:t>
            </w:r>
          </w:p>
          <w:p w14:paraId="187E3FF1" w14:textId="20AE81B2" w:rsidR="002A30D0" w:rsidRPr="009B5C7F" w:rsidRDefault="00EF644D" w:rsidP="002A30D0">
            <w:pPr>
              <w:pStyle w:val="ListParagraph"/>
              <w:numPr>
                <w:ilvl w:val="0"/>
                <w:numId w:val="12"/>
              </w:numPr>
              <w:spacing w:after="40"/>
              <w:rPr>
                <w:sz w:val="20"/>
              </w:rPr>
            </w:pPr>
            <w:r w:rsidRPr="009B5C7F">
              <w:rPr>
                <w:sz w:val="20"/>
              </w:rPr>
              <w:t>p</w:t>
            </w:r>
            <w:r w:rsidR="002A30D0" w:rsidRPr="009B5C7F">
              <w:rPr>
                <w:sz w:val="20"/>
              </w:rPr>
              <w:t>osition title and duties</w:t>
            </w:r>
            <w:r w:rsidR="000A4C34">
              <w:rPr>
                <w:sz w:val="20"/>
              </w:rPr>
              <w:t xml:space="preserve"> for each position held</w:t>
            </w:r>
            <w:r w:rsidR="002A30D0" w:rsidRPr="009B5C7F">
              <w:rPr>
                <w:sz w:val="20"/>
              </w:rPr>
              <w:t>; and</w:t>
            </w:r>
          </w:p>
          <w:p w14:paraId="2A257FA1" w14:textId="087AC3B0" w:rsidR="002A30D0" w:rsidRPr="009B5C7F" w:rsidRDefault="00EF644D" w:rsidP="002A30D0">
            <w:pPr>
              <w:pStyle w:val="ListParagraph"/>
              <w:numPr>
                <w:ilvl w:val="0"/>
                <w:numId w:val="12"/>
              </w:numPr>
              <w:spacing w:after="40"/>
              <w:rPr>
                <w:sz w:val="20"/>
              </w:rPr>
            </w:pPr>
            <w:r w:rsidRPr="009B5C7F">
              <w:rPr>
                <w:sz w:val="20"/>
              </w:rPr>
              <w:t>b</w:t>
            </w:r>
            <w:r w:rsidR="002A30D0" w:rsidRPr="009B5C7F">
              <w:rPr>
                <w:sz w:val="20"/>
              </w:rPr>
              <w:t>asis of employment (i.e. full-time, part-time or casual); and</w:t>
            </w:r>
          </w:p>
          <w:p w14:paraId="23F3228E" w14:textId="1F5048AF" w:rsidR="002A30D0" w:rsidRPr="009B5C7F" w:rsidRDefault="00DC6E0B" w:rsidP="002A30D0">
            <w:pPr>
              <w:pStyle w:val="ListParagraph"/>
              <w:numPr>
                <w:ilvl w:val="0"/>
                <w:numId w:val="12"/>
              </w:numPr>
              <w:spacing w:after="40"/>
              <w:rPr>
                <w:sz w:val="20"/>
              </w:rPr>
            </w:pPr>
            <w:r>
              <w:rPr>
                <w:sz w:val="20"/>
              </w:rPr>
              <w:t xml:space="preserve">number of hours worker per week </w:t>
            </w:r>
            <w:r w:rsidR="00B3536C">
              <w:rPr>
                <w:sz w:val="20"/>
              </w:rPr>
              <w:t xml:space="preserve">if consistent hours worked </w:t>
            </w:r>
            <w:r>
              <w:rPr>
                <w:sz w:val="20"/>
              </w:rPr>
              <w:t xml:space="preserve">or </w:t>
            </w:r>
            <w:r w:rsidR="006E6867">
              <w:rPr>
                <w:sz w:val="20"/>
              </w:rPr>
              <w:t>total number of hours worked over employment period</w:t>
            </w:r>
            <w:r w:rsidR="00B3536C">
              <w:rPr>
                <w:sz w:val="20"/>
              </w:rPr>
              <w:t xml:space="preserve"> if varying hours worked each week</w:t>
            </w:r>
            <w:r w:rsidR="002A30D0" w:rsidRPr="009B5C7F">
              <w:rPr>
                <w:sz w:val="20"/>
              </w:rPr>
              <w:t>; and</w:t>
            </w:r>
          </w:p>
          <w:p w14:paraId="3CEB8889" w14:textId="55006DA2" w:rsidR="0091685C" w:rsidRPr="009B5C7F" w:rsidRDefault="00EF644D" w:rsidP="002A30D0">
            <w:pPr>
              <w:pStyle w:val="ListParagraph"/>
              <w:numPr>
                <w:ilvl w:val="0"/>
                <w:numId w:val="12"/>
              </w:numPr>
              <w:spacing w:after="40"/>
              <w:rPr>
                <w:sz w:val="20"/>
              </w:rPr>
            </w:pPr>
            <w:r w:rsidRPr="009B5C7F">
              <w:rPr>
                <w:sz w:val="20"/>
              </w:rPr>
              <w:t xml:space="preserve">start and end dates of </w:t>
            </w:r>
            <w:r w:rsidR="0091685C" w:rsidRPr="009B5C7F">
              <w:rPr>
                <w:sz w:val="20"/>
              </w:rPr>
              <w:t>employment</w:t>
            </w:r>
            <w:r w:rsidR="00CA4276" w:rsidRPr="009B5C7F">
              <w:rPr>
                <w:sz w:val="20"/>
              </w:rPr>
              <w:t xml:space="preserve"> for each position held</w:t>
            </w:r>
            <w:r w:rsidR="002A30D0" w:rsidRPr="009B5C7F">
              <w:rPr>
                <w:sz w:val="20"/>
              </w:rPr>
              <w:t>.</w:t>
            </w:r>
          </w:p>
          <w:p w14:paraId="3C377CBA" w14:textId="28C6827B" w:rsidR="00EF644D" w:rsidRPr="009B5C7F" w:rsidRDefault="00EF644D" w:rsidP="009B5C7F">
            <w:pPr>
              <w:pStyle w:val="ListParagraph"/>
              <w:spacing w:after="40"/>
              <w:ind w:left="720"/>
              <w:rPr>
                <w:sz w:val="20"/>
              </w:rPr>
            </w:pPr>
          </w:p>
          <w:p w14:paraId="32DCB10C" w14:textId="69E292B3" w:rsidR="00EF644D" w:rsidRPr="009B5C7F" w:rsidRDefault="00EF644D" w:rsidP="00EF644D">
            <w:pPr>
              <w:rPr>
                <w:sz w:val="20"/>
              </w:rPr>
            </w:pPr>
            <w:r w:rsidRPr="009B5C7F">
              <w:rPr>
                <w:sz w:val="20"/>
              </w:rPr>
              <w:t>Statement of service</w:t>
            </w:r>
            <w:r w:rsidR="000A4C34">
              <w:rPr>
                <w:sz w:val="20"/>
              </w:rPr>
              <w:t>(s)</w:t>
            </w:r>
            <w:r w:rsidRPr="009B5C7F">
              <w:rPr>
                <w:sz w:val="20"/>
              </w:rPr>
              <w:t xml:space="preserve"> must be signed by a direct supervisor</w:t>
            </w:r>
            <w:r w:rsidR="000A4C34">
              <w:rPr>
                <w:sz w:val="20"/>
              </w:rPr>
              <w:t xml:space="preserve"> or </w:t>
            </w:r>
            <w:r w:rsidRPr="009B5C7F">
              <w:rPr>
                <w:sz w:val="20"/>
              </w:rPr>
              <w:t xml:space="preserve">manager </w:t>
            </w:r>
            <w:r w:rsidR="000A4C34">
              <w:rPr>
                <w:sz w:val="20"/>
              </w:rPr>
              <w:t>from the</w:t>
            </w:r>
            <w:r w:rsidRPr="009B5C7F">
              <w:rPr>
                <w:sz w:val="20"/>
              </w:rPr>
              <w:t xml:space="preserve"> human resources department</w:t>
            </w:r>
            <w:r w:rsidR="000A4C34">
              <w:rPr>
                <w:sz w:val="20"/>
              </w:rPr>
              <w:t xml:space="preserve"> of the relevant employer.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0DDFE" w14:textId="77777777" w:rsidR="0091685C" w:rsidRPr="009B5C7F" w:rsidRDefault="00224E09" w:rsidP="00224E09">
            <w:pPr>
              <w:rPr>
                <w:sz w:val="20"/>
              </w:rPr>
            </w:pPr>
            <w:r w:rsidRPr="009B5C7F">
              <w:rPr>
                <w:sz w:val="20"/>
              </w:rPr>
              <w:t>Yes / No</w:t>
            </w:r>
          </w:p>
        </w:tc>
      </w:tr>
      <w:tr w:rsidR="00665AE6" w:rsidRPr="00224E09" w14:paraId="1F7177BC" w14:textId="77777777" w:rsidTr="002A4E30">
        <w:trPr>
          <w:trHeight w:val="21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6777" w14:textId="01AA9223" w:rsidR="00665AE6" w:rsidRPr="006C74B5" w:rsidRDefault="00CE261B" w:rsidP="00224E09">
            <w:pPr>
              <w:rPr>
                <w:sz w:val="20"/>
                <w:lang w:val="vi-VN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8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48BFB76" w14:textId="6CC07505" w:rsidR="00665AE6" w:rsidRDefault="00665AE6" w:rsidP="00224E09">
            <w:pPr>
              <w:rPr>
                <w:sz w:val="20"/>
              </w:rPr>
            </w:pPr>
            <w:r w:rsidRPr="009B5C7F">
              <w:rPr>
                <w:sz w:val="20"/>
              </w:rPr>
              <w:t>For each period of employment claimed, payment evidence is required</w:t>
            </w:r>
            <w:r w:rsidR="000A4C34">
              <w:rPr>
                <w:sz w:val="20"/>
              </w:rPr>
              <w:t>. This may include:</w:t>
            </w:r>
          </w:p>
          <w:p w14:paraId="5713B5EC" w14:textId="1B47FD0B" w:rsidR="000A4C34" w:rsidRDefault="000A4C34" w:rsidP="000A4C34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</w:rPr>
            </w:pPr>
            <w:r>
              <w:rPr>
                <w:sz w:val="20"/>
              </w:rPr>
              <w:t>payslips (first and last</w:t>
            </w:r>
            <w:r w:rsidR="00B3536C">
              <w:rPr>
                <w:sz w:val="20"/>
              </w:rPr>
              <w:t>)</w:t>
            </w:r>
            <w:r w:rsidR="000F0C81">
              <w:rPr>
                <w:sz w:val="20"/>
              </w:rPr>
              <w:t xml:space="preserve"> where consistent hours worked or if varying </w:t>
            </w:r>
            <w:r w:rsidR="00756168">
              <w:rPr>
                <w:sz w:val="20"/>
              </w:rPr>
              <w:t>hours,</w:t>
            </w:r>
            <w:r w:rsidR="000F0C81">
              <w:rPr>
                <w:sz w:val="20"/>
              </w:rPr>
              <w:t xml:space="preserve"> please provide record of each </w:t>
            </w:r>
            <w:proofErr w:type="gramStart"/>
            <w:r w:rsidR="000F0C81">
              <w:rPr>
                <w:sz w:val="20"/>
              </w:rPr>
              <w:t>payslip</w:t>
            </w:r>
            <w:r>
              <w:rPr>
                <w:sz w:val="20"/>
              </w:rPr>
              <w:t>;</w:t>
            </w:r>
            <w:proofErr w:type="gramEnd"/>
          </w:p>
          <w:p w14:paraId="7BAAC6E5" w14:textId="480AF08D" w:rsidR="00B3536C" w:rsidRDefault="00B3536C" w:rsidP="000A4C34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</w:rPr>
            </w:pPr>
            <w:r>
              <w:rPr>
                <w:sz w:val="20"/>
              </w:rPr>
              <w:t xml:space="preserve">bank statements showing salary </w:t>
            </w:r>
            <w:proofErr w:type="gramStart"/>
            <w:r>
              <w:rPr>
                <w:sz w:val="20"/>
              </w:rPr>
              <w:t>deposits;</w:t>
            </w:r>
            <w:proofErr w:type="gramEnd"/>
          </w:p>
          <w:p w14:paraId="0EE7FBBF" w14:textId="0247548C" w:rsidR="000A4C34" w:rsidRDefault="000A4C34" w:rsidP="000A4C34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</w:rPr>
            </w:pPr>
            <w:r>
              <w:rPr>
                <w:sz w:val="20"/>
              </w:rPr>
              <w:t>employment contract(s</w:t>
            </w:r>
            <w:proofErr w:type="gramStart"/>
            <w:r>
              <w:rPr>
                <w:sz w:val="20"/>
              </w:rPr>
              <w:t>);</w:t>
            </w:r>
            <w:proofErr w:type="gramEnd"/>
          </w:p>
          <w:p w14:paraId="7EBF30EB" w14:textId="1B2D3F27" w:rsidR="00665AE6" w:rsidRPr="009B5C7F" w:rsidRDefault="000A4C34" w:rsidP="009B5C7F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</w:rPr>
            </w:pPr>
            <w:r>
              <w:rPr>
                <w:sz w:val="20"/>
              </w:rPr>
              <w:t>taxation records.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4AEC5" w14:textId="77777777" w:rsidR="00665AE6" w:rsidRPr="009B5C7F" w:rsidRDefault="00665AE6" w:rsidP="00224E09">
            <w:pPr>
              <w:rPr>
                <w:sz w:val="20"/>
              </w:rPr>
            </w:pPr>
          </w:p>
        </w:tc>
      </w:tr>
      <w:tr w:rsidR="0091685C" w:rsidRPr="00224E09" w14:paraId="48F498B2" w14:textId="77777777" w:rsidTr="002A4E30">
        <w:trPr>
          <w:trHeight w:val="21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617DC" w14:textId="07B4FCB8" w:rsidR="0091685C" w:rsidRPr="006C74B5" w:rsidRDefault="00CE261B" w:rsidP="00224E09">
            <w:pPr>
              <w:rPr>
                <w:sz w:val="20"/>
                <w:lang w:val="vi-VN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B5E2A36" w14:textId="46E0078D" w:rsidR="0091685C" w:rsidRPr="009B5C7F" w:rsidRDefault="00EF644D" w:rsidP="00224E09">
            <w:pPr>
              <w:rPr>
                <w:sz w:val="20"/>
              </w:rPr>
            </w:pPr>
            <w:r w:rsidRPr="009B5C7F">
              <w:rPr>
                <w:sz w:val="20"/>
              </w:rPr>
              <w:t xml:space="preserve">Resume / </w:t>
            </w:r>
            <w:r w:rsidR="00027DC4">
              <w:rPr>
                <w:sz w:val="20"/>
              </w:rPr>
              <w:t>c</w:t>
            </w:r>
            <w:r w:rsidR="00027DC4" w:rsidRPr="009B5C7F">
              <w:rPr>
                <w:sz w:val="20"/>
              </w:rPr>
              <w:t xml:space="preserve">urriculum </w:t>
            </w:r>
            <w:r w:rsidR="00027DC4">
              <w:rPr>
                <w:sz w:val="20"/>
              </w:rPr>
              <w:t>v</w:t>
            </w:r>
            <w:r w:rsidR="00027DC4" w:rsidRPr="009B5C7F">
              <w:rPr>
                <w:sz w:val="20"/>
              </w:rPr>
              <w:t xml:space="preserve">itae </w:t>
            </w:r>
            <w:r w:rsidRPr="009B5C7F">
              <w:rPr>
                <w:sz w:val="20"/>
              </w:rPr>
              <w:t>(CV)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64AE8" w14:textId="77777777" w:rsidR="0091685C" w:rsidRPr="009B5C7F" w:rsidRDefault="00224E09" w:rsidP="00224E09">
            <w:pPr>
              <w:rPr>
                <w:sz w:val="20"/>
              </w:rPr>
            </w:pPr>
            <w:r w:rsidRPr="009B5C7F">
              <w:rPr>
                <w:sz w:val="20"/>
              </w:rPr>
              <w:t>Yes / No</w:t>
            </w:r>
          </w:p>
        </w:tc>
      </w:tr>
      <w:tr w:rsidR="0091685C" w:rsidRPr="00224E09" w14:paraId="08F1520A" w14:textId="77777777" w:rsidTr="002A4E30">
        <w:trPr>
          <w:trHeight w:val="16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2CC83" w14:textId="454FD492" w:rsidR="0091685C" w:rsidRPr="006C74B5" w:rsidRDefault="00CE261B" w:rsidP="00224E09">
            <w:pPr>
              <w:rPr>
                <w:sz w:val="20"/>
                <w:lang w:val="vi-VN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CBCB45B" w14:textId="77777777" w:rsidR="0091685C" w:rsidRPr="009B5C7F" w:rsidRDefault="0091685C" w:rsidP="00224E09">
            <w:pPr>
              <w:rPr>
                <w:sz w:val="20"/>
              </w:rPr>
            </w:pPr>
            <w:r w:rsidRPr="009B5C7F">
              <w:rPr>
                <w:sz w:val="20"/>
              </w:rPr>
              <w:t>Passport ID page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FB6B7" w14:textId="77777777" w:rsidR="0091685C" w:rsidRPr="009B5C7F" w:rsidRDefault="00224E09" w:rsidP="00224E09">
            <w:pPr>
              <w:rPr>
                <w:sz w:val="20"/>
              </w:rPr>
            </w:pPr>
            <w:r w:rsidRPr="009B5C7F">
              <w:rPr>
                <w:sz w:val="20"/>
              </w:rPr>
              <w:t>Yes / No</w:t>
            </w:r>
          </w:p>
        </w:tc>
      </w:tr>
      <w:tr w:rsidR="0091685C" w:rsidRPr="00224E09" w14:paraId="1EB6ED9C" w14:textId="77777777" w:rsidTr="002A4E30">
        <w:trPr>
          <w:trHeight w:val="55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50F05" w14:textId="229AB894" w:rsidR="0091685C" w:rsidRPr="006C74B5" w:rsidRDefault="00CE261B" w:rsidP="00224E09">
            <w:pPr>
              <w:rPr>
                <w:sz w:val="20"/>
                <w:lang w:val="vi-VN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A7DEDEF" w14:textId="558AE0E3" w:rsidR="0091685C" w:rsidRPr="009B5C7F" w:rsidRDefault="0091685C" w:rsidP="00224E09">
            <w:pPr>
              <w:rPr>
                <w:sz w:val="20"/>
              </w:rPr>
            </w:pPr>
            <w:r w:rsidRPr="009B5C7F">
              <w:rPr>
                <w:sz w:val="20"/>
              </w:rPr>
              <w:t xml:space="preserve">Statutory declaration </w:t>
            </w:r>
            <w:r w:rsidR="00CA4276" w:rsidRPr="009B5C7F">
              <w:rPr>
                <w:sz w:val="20"/>
              </w:rPr>
              <w:t xml:space="preserve">from the sponsoring business stating they have </w:t>
            </w:r>
            <w:r w:rsidRPr="009B5C7F">
              <w:rPr>
                <w:sz w:val="20"/>
              </w:rPr>
              <w:t>interviewed the nominee and confirm</w:t>
            </w:r>
            <w:r w:rsidR="00CA4276" w:rsidRPr="009B5C7F">
              <w:rPr>
                <w:sz w:val="20"/>
              </w:rPr>
              <w:t>s</w:t>
            </w:r>
            <w:r w:rsidRPr="009B5C7F">
              <w:rPr>
                <w:sz w:val="20"/>
              </w:rPr>
              <w:t xml:space="preserve"> that the nominee has the skills, work experience and qualifications to undertake the position and meet the requirements of the occupation under the NT DAMA</w:t>
            </w:r>
            <w:r w:rsidR="00CA4276" w:rsidRPr="009B5C7F">
              <w:rPr>
                <w:sz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DCFB9" w14:textId="77777777" w:rsidR="0091685C" w:rsidRPr="009B5C7F" w:rsidRDefault="00224E09" w:rsidP="00224E09">
            <w:pPr>
              <w:rPr>
                <w:sz w:val="20"/>
              </w:rPr>
            </w:pPr>
            <w:r w:rsidRPr="009B5C7F">
              <w:rPr>
                <w:sz w:val="20"/>
              </w:rPr>
              <w:t>Yes / No</w:t>
            </w:r>
          </w:p>
        </w:tc>
      </w:tr>
      <w:tr w:rsidR="0091685C" w:rsidRPr="00224E09" w14:paraId="53C91545" w14:textId="77777777" w:rsidTr="002A4E30">
        <w:trPr>
          <w:trHeight w:val="40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647D2" w14:textId="24A7BE43" w:rsidR="0091685C" w:rsidRPr="006C74B5" w:rsidRDefault="00CE261B" w:rsidP="00224E09">
            <w:pPr>
              <w:rPr>
                <w:sz w:val="20"/>
                <w:lang w:val="vi-VN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3BE2E70" w14:textId="22BE6BA2" w:rsidR="0091685C" w:rsidRPr="009B5C7F" w:rsidRDefault="0091685C" w:rsidP="00224E09">
            <w:pPr>
              <w:rPr>
                <w:sz w:val="20"/>
              </w:rPr>
            </w:pPr>
            <w:r w:rsidRPr="009B5C7F">
              <w:rPr>
                <w:sz w:val="20"/>
              </w:rPr>
              <w:t xml:space="preserve">Statutory declaration </w:t>
            </w:r>
            <w:r w:rsidR="00CA4276" w:rsidRPr="009B5C7F">
              <w:rPr>
                <w:sz w:val="20"/>
              </w:rPr>
              <w:t xml:space="preserve">from the sponsoring business </w:t>
            </w:r>
            <w:r w:rsidRPr="009B5C7F">
              <w:rPr>
                <w:sz w:val="20"/>
              </w:rPr>
              <w:t xml:space="preserve">stating </w:t>
            </w:r>
            <w:r w:rsidR="00CA4276" w:rsidRPr="009B5C7F">
              <w:rPr>
                <w:sz w:val="20"/>
              </w:rPr>
              <w:t xml:space="preserve">they </w:t>
            </w:r>
            <w:r w:rsidRPr="009B5C7F">
              <w:rPr>
                <w:sz w:val="20"/>
              </w:rPr>
              <w:t>have provided the nominee with a copy of the NT DAMA Settlement Package.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84EF0" w14:textId="77777777" w:rsidR="0091685C" w:rsidRPr="009B5C7F" w:rsidRDefault="00224E09" w:rsidP="00224E09">
            <w:pPr>
              <w:rPr>
                <w:sz w:val="20"/>
              </w:rPr>
            </w:pPr>
            <w:r w:rsidRPr="009B5C7F">
              <w:rPr>
                <w:sz w:val="20"/>
              </w:rPr>
              <w:t>Yes / No</w:t>
            </w:r>
          </w:p>
        </w:tc>
      </w:tr>
      <w:tr w:rsidR="00FA290E" w:rsidRPr="00224E09" w14:paraId="6036B488" w14:textId="77777777" w:rsidTr="002A4E30">
        <w:trPr>
          <w:trHeight w:val="40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19568" w14:textId="523AE888" w:rsidR="00FA290E" w:rsidRPr="006C74B5" w:rsidDel="00665AE6" w:rsidRDefault="00CE261B" w:rsidP="00224E09">
            <w:pPr>
              <w:rPr>
                <w:sz w:val="20"/>
                <w:lang w:val="vi-VN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CAD9BB6" w14:textId="38D1706F" w:rsidR="00FA290E" w:rsidRPr="00FA290E" w:rsidRDefault="00FA290E" w:rsidP="00FA290E">
            <w:pPr>
              <w:rPr>
                <w:sz w:val="20"/>
              </w:rPr>
            </w:pPr>
            <w:r>
              <w:rPr>
                <w:sz w:val="20"/>
              </w:rPr>
              <w:t xml:space="preserve">Completed Form 956 - </w:t>
            </w:r>
            <w:r w:rsidRPr="00FA290E">
              <w:rPr>
                <w:sz w:val="20"/>
              </w:rPr>
              <w:t>Appointment of a registered migration agent,</w:t>
            </w:r>
            <w:r>
              <w:rPr>
                <w:sz w:val="20"/>
              </w:rPr>
              <w:t xml:space="preserve"> </w:t>
            </w:r>
            <w:r w:rsidRPr="00FA290E">
              <w:rPr>
                <w:sz w:val="20"/>
              </w:rPr>
              <w:t>legal practitioner or exempt person</w:t>
            </w:r>
            <w:r>
              <w:rPr>
                <w:sz w:val="20"/>
              </w:rPr>
              <w:t xml:space="preserve"> (if using a representative)</w:t>
            </w:r>
            <w:r w:rsidR="002934ED">
              <w:rPr>
                <w:sz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B624B" w14:textId="2364CD66" w:rsidR="00FA290E" w:rsidRPr="00FA290E" w:rsidRDefault="00FA290E" w:rsidP="00224E09">
            <w:pPr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</w:tr>
      <w:tr w:rsidR="0091685C" w:rsidRPr="00224E09" w14:paraId="34F1FC84" w14:textId="77777777" w:rsidTr="002A4E30">
        <w:trPr>
          <w:trHeight w:val="11"/>
        </w:trPr>
        <w:tc>
          <w:tcPr>
            <w:tcW w:w="105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33AAA7BE" w14:textId="77777777" w:rsidR="0091685C" w:rsidRPr="00512EAF" w:rsidRDefault="0091685C" w:rsidP="00224E09">
            <w:pPr>
              <w:rPr>
                <w:b/>
                <w:sz w:val="20"/>
              </w:rPr>
            </w:pPr>
            <w:r w:rsidRPr="00512EAF">
              <w:rPr>
                <w:b/>
                <w:sz w:val="20"/>
              </w:rPr>
              <w:t>Other information</w:t>
            </w:r>
          </w:p>
        </w:tc>
      </w:tr>
      <w:tr w:rsidR="00EA1903" w:rsidRPr="00224E09" w14:paraId="64453A45" w14:textId="77777777" w:rsidTr="002A4E30">
        <w:trPr>
          <w:trHeight w:val="702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3F9967D" w14:textId="701F2450" w:rsidR="00EA1903" w:rsidRPr="00512EAF" w:rsidRDefault="00EA1903" w:rsidP="00224E09">
            <w:pPr>
              <w:rPr>
                <w:sz w:val="20"/>
              </w:rPr>
            </w:pPr>
            <w:r>
              <w:rPr>
                <w:sz w:val="20"/>
              </w:rPr>
              <w:t>Current visa held by nominee and expiry date?</w:t>
            </w:r>
          </w:p>
        </w:tc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F1FD6" w14:textId="77777777" w:rsidR="00EA1903" w:rsidRPr="00512EAF" w:rsidRDefault="00EA1903" w:rsidP="00224E09">
            <w:pPr>
              <w:rPr>
                <w:sz w:val="20"/>
              </w:rPr>
            </w:pPr>
          </w:p>
        </w:tc>
      </w:tr>
      <w:tr w:rsidR="0091685C" w:rsidRPr="00224E09" w14:paraId="4B053544" w14:textId="77777777" w:rsidTr="002A4E30">
        <w:trPr>
          <w:trHeight w:val="702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2711B49" w14:textId="12664473" w:rsidR="0091685C" w:rsidRPr="00512EAF" w:rsidRDefault="0091685C" w:rsidP="00224E09">
            <w:pPr>
              <w:rPr>
                <w:sz w:val="20"/>
              </w:rPr>
            </w:pPr>
            <w:r w:rsidRPr="00512EAF">
              <w:rPr>
                <w:sz w:val="20"/>
              </w:rPr>
              <w:t xml:space="preserve">Has a </w:t>
            </w:r>
            <w:r w:rsidR="00EA1903">
              <w:rPr>
                <w:sz w:val="20"/>
              </w:rPr>
              <w:t xml:space="preserve">new </w:t>
            </w:r>
            <w:r w:rsidRPr="00512EAF">
              <w:rPr>
                <w:sz w:val="20"/>
              </w:rPr>
              <w:t xml:space="preserve">visa application been submitted to </w:t>
            </w:r>
            <w:r w:rsidR="00CA4276" w:rsidRPr="00512EAF">
              <w:rPr>
                <w:sz w:val="20"/>
              </w:rPr>
              <w:t xml:space="preserve">the Department of </w:t>
            </w:r>
            <w:r w:rsidRPr="00512EAF">
              <w:rPr>
                <w:sz w:val="20"/>
              </w:rPr>
              <w:t>Home Affairs</w:t>
            </w:r>
            <w:r w:rsidR="00EA1903">
              <w:rPr>
                <w:sz w:val="20"/>
              </w:rPr>
              <w:t xml:space="preserve"> to sponsor the nominee under the NT DAMA</w:t>
            </w:r>
            <w:r w:rsidRPr="00512EAF">
              <w:rPr>
                <w:sz w:val="20"/>
              </w:rPr>
              <w:t>? If so</w:t>
            </w:r>
            <w:r w:rsidR="00CA4276" w:rsidRPr="00512EAF">
              <w:rPr>
                <w:sz w:val="20"/>
              </w:rPr>
              <w:t>,</w:t>
            </w:r>
            <w:r w:rsidRPr="00512EAF">
              <w:rPr>
                <w:sz w:val="20"/>
              </w:rPr>
              <w:t xml:space="preserve"> when?</w:t>
            </w:r>
          </w:p>
        </w:tc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0965D" w14:textId="77777777" w:rsidR="0091685C" w:rsidRPr="00512EAF" w:rsidRDefault="0091685C" w:rsidP="00224E09">
            <w:pPr>
              <w:rPr>
                <w:sz w:val="20"/>
              </w:rPr>
            </w:pPr>
          </w:p>
        </w:tc>
      </w:tr>
      <w:tr w:rsidR="00224E09" w:rsidRPr="00224E09" w14:paraId="34CD211B" w14:textId="77777777" w:rsidTr="002A4E30">
        <w:trPr>
          <w:trHeight w:val="465"/>
        </w:trPr>
        <w:tc>
          <w:tcPr>
            <w:tcW w:w="105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6B870AEB" w14:textId="77777777" w:rsidR="0091685C" w:rsidRPr="00224E09" w:rsidRDefault="0091685C" w:rsidP="00224E09">
            <w:pPr>
              <w:rPr>
                <w:sz w:val="20"/>
              </w:rPr>
            </w:pPr>
          </w:p>
          <w:p w14:paraId="1FCCBC43" w14:textId="77777777" w:rsidR="0091685C" w:rsidRDefault="0091685C" w:rsidP="00224E09">
            <w:pPr>
              <w:rPr>
                <w:sz w:val="20"/>
              </w:rPr>
            </w:pPr>
            <w:r w:rsidRPr="00224E09">
              <w:rPr>
                <w:sz w:val="20"/>
              </w:rPr>
              <w:t xml:space="preserve">Email your completed form and accompanying documents to </w:t>
            </w:r>
            <w:hyperlink r:id="rId10" w:history="1">
              <w:r w:rsidR="00224E09" w:rsidRPr="000C3256">
                <w:rPr>
                  <w:rStyle w:val="Hyperlink"/>
                  <w:sz w:val="20"/>
                </w:rPr>
                <w:t>migration@nt.gov.au</w:t>
              </w:r>
            </w:hyperlink>
            <w:r w:rsidRPr="00224E09">
              <w:rPr>
                <w:sz w:val="20"/>
              </w:rPr>
              <w:t>.</w:t>
            </w:r>
            <w:r w:rsidR="00224E09">
              <w:rPr>
                <w:sz w:val="20"/>
              </w:rPr>
              <w:t xml:space="preserve"> </w:t>
            </w:r>
          </w:p>
          <w:p w14:paraId="1556481A" w14:textId="77777777" w:rsidR="006475B7" w:rsidRDefault="006475B7" w:rsidP="00224E09">
            <w:pPr>
              <w:rPr>
                <w:sz w:val="20"/>
              </w:rPr>
            </w:pPr>
          </w:p>
          <w:p w14:paraId="1D7F3019" w14:textId="16B00D8F" w:rsidR="006475B7" w:rsidRDefault="006475B7" w:rsidP="006475B7">
            <w:pPr>
              <w:tabs>
                <w:tab w:val="left" w:pos="2266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IMPORTANT NOTES:</w:t>
            </w:r>
          </w:p>
          <w:p w14:paraId="3364E568" w14:textId="77777777" w:rsidR="006475B7" w:rsidRDefault="006475B7" w:rsidP="006475B7">
            <w:pPr>
              <w:pStyle w:val="ListParagraph"/>
              <w:numPr>
                <w:ilvl w:val="0"/>
                <w:numId w:val="13"/>
              </w:numPr>
              <w:tabs>
                <w:tab w:val="left" w:pos="2266"/>
              </w:tabs>
              <w:rPr>
                <w:rFonts w:asciiTheme="minorHAnsi" w:hAnsiTheme="minorHAnsi"/>
                <w:sz w:val="20"/>
              </w:rPr>
            </w:pPr>
            <w:r w:rsidRPr="001111DF">
              <w:rPr>
                <w:rFonts w:asciiTheme="minorHAnsi" w:hAnsiTheme="minorHAnsi"/>
                <w:sz w:val="20"/>
              </w:rPr>
              <w:t xml:space="preserve">Employment </w:t>
            </w:r>
            <w:r>
              <w:rPr>
                <w:rFonts w:asciiTheme="minorHAnsi" w:hAnsiTheme="minorHAnsi"/>
                <w:sz w:val="20"/>
              </w:rPr>
              <w:t xml:space="preserve">periods claimed must be at the </w:t>
            </w:r>
            <w:r w:rsidRPr="001111DF">
              <w:rPr>
                <w:rFonts w:asciiTheme="minorHAnsi" w:hAnsiTheme="minorHAnsi"/>
                <w:sz w:val="20"/>
              </w:rPr>
              <w:t xml:space="preserve">appropriate skill level </w:t>
            </w:r>
            <w:r>
              <w:rPr>
                <w:rFonts w:asciiTheme="minorHAnsi" w:hAnsiTheme="minorHAnsi"/>
                <w:sz w:val="20"/>
              </w:rPr>
              <w:t xml:space="preserve">for the occupation </w:t>
            </w:r>
            <w:r w:rsidRPr="001111DF">
              <w:rPr>
                <w:rFonts w:asciiTheme="minorHAnsi" w:hAnsiTheme="minorHAnsi"/>
                <w:sz w:val="20"/>
              </w:rPr>
              <w:t>and</w:t>
            </w:r>
            <w:r>
              <w:rPr>
                <w:rFonts w:asciiTheme="minorHAnsi" w:hAnsiTheme="minorHAnsi"/>
                <w:sz w:val="20"/>
              </w:rPr>
              <w:t xml:space="preserve"> undertaken</w:t>
            </w:r>
            <w:r w:rsidRPr="001111DF">
              <w:rPr>
                <w:rFonts w:asciiTheme="minorHAnsi" w:hAnsiTheme="minorHAnsi"/>
                <w:sz w:val="20"/>
              </w:rPr>
              <w:t xml:space="preserve"> within the last 5 years from the lodgement date.</w:t>
            </w:r>
          </w:p>
          <w:p w14:paraId="45FF468D" w14:textId="77777777" w:rsidR="006475B7" w:rsidRPr="006D5BAA" w:rsidRDefault="006475B7" w:rsidP="006475B7">
            <w:pPr>
              <w:pStyle w:val="ListParagraph"/>
              <w:numPr>
                <w:ilvl w:val="0"/>
                <w:numId w:val="13"/>
              </w:numPr>
              <w:tabs>
                <w:tab w:val="left" w:pos="2266"/>
              </w:tabs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If documents are not in English, translated copies are required to be provided along with a scan of the original document.</w:t>
            </w:r>
          </w:p>
          <w:p w14:paraId="1925F8A1" w14:textId="6C5D6A5D" w:rsidR="006D5BAA" w:rsidRPr="006D5BAA" w:rsidRDefault="006D5BAA" w:rsidP="006475B7">
            <w:pPr>
              <w:pStyle w:val="ListParagraph"/>
              <w:numPr>
                <w:ilvl w:val="0"/>
                <w:numId w:val="13"/>
              </w:numPr>
              <w:tabs>
                <w:tab w:val="left" w:pos="2266"/>
              </w:tabs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Full-time hours are considered to be 38 hours per week in line with the National Employment Standards (</w:t>
            </w:r>
            <w:r w:rsidR="002E503F" w:rsidRPr="002E503F">
              <w:rPr>
                <w:rFonts w:asciiTheme="minorHAnsi" w:hAnsiTheme="minorHAnsi"/>
                <w:sz w:val="20"/>
              </w:rPr>
              <w:t>unless the</w:t>
            </w:r>
            <w:r w:rsidR="002E503F">
              <w:rPr>
                <w:rFonts w:asciiTheme="minorHAnsi" w:hAnsiTheme="minorHAnsi"/>
                <w:sz w:val="20"/>
              </w:rPr>
              <w:t xml:space="preserve"> relevant</w:t>
            </w:r>
            <w:r w:rsidR="002E503F" w:rsidRPr="002E503F">
              <w:rPr>
                <w:rFonts w:asciiTheme="minorHAnsi" w:hAnsiTheme="minorHAnsi"/>
                <w:sz w:val="20"/>
              </w:rPr>
              <w:t xml:space="preserve"> award or enterprise agreement specifies different hours)</w:t>
            </w:r>
            <w:r w:rsidR="002E503F">
              <w:rPr>
                <w:rFonts w:asciiTheme="minorHAnsi" w:hAnsiTheme="minorHAnsi"/>
                <w:sz w:val="20"/>
              </w:rPr>
              <w:t>.</w:t>
            </w:r>
          </w:p>
          <w:p w14:paraId="6182E36C" w14:textId="1B6E9731" w:rsidR="00B40850" w:rsidRPr="00B40850" w:rsidRDefault="006D5BAA" w:rsidP="00835697">
            <w:pPr>
              <w:pStyle w:val="ListParagraph"/>
              <w:numPr>
                <w:ilvl w:val="0"/>
                <w:numId w:val="13"/>
              </w:numPr>
              <w:tabs>
                <w:tab w:val="left" w:pos="2266"/>
              </w:tabs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Where</w:t>
            </w:r>
            <w:r w:rsidR="00B40850">
              <w:rPr>
                <w:rFonts w:asciiTheme="minorHAnsi" w:hAnsiTheme="minorHAnsi"/>
                <w:sz w:val="20"/>
              </w:rPr>
              <w:t xml:space="preserve"> full-time work is required, the requirement can be met on a pro-rata basis met by calculating the total number of hours worked. For example, where 1 year of full-time work</w:t>
            </w:r>
            <w:r w:rsidR="00870EF6">
              <w:rPr>
                <w:rFonts w:asciiTheme="minorHAnsi" w:hAnsiTheme="minorHAnsi"/>
                <w:sz w:val="20"/>
              </w:rPr>
              <w:t xml:space="preserve"> (38 hours per week)</w:t>
            </w:r>
            <w:r w:rsidR="00B40850">
              <w:rPr>
                <w:rFonts w:asciiTheme="minorHAnsi" w:hAnsiTheme="minorHAnsi"/>
                <w:sz w:val="20"/>
              </w:rPr>
              <w:t xml:space="preserve"> </w:t>
            </w:r>
            <w:r w:rsidR="00087225">
              <w:rPr>
                <w:rFonts w:asciiTheme="minorHAnsi" w:hAnsiTheme="minorHAnsi"/>
                <w:sz w:val="20"/>
              </w:rPr>
              <w:t xml:space="preserve">experience </w:t>
            </w:r>
            <w:r w:rsidR="00B40850">
              <w:rPr>
                <w:rFonts w:asciiTheme="minorHAnsi" w:hAnsiTheme="minorHAnsi"/>
                <w:sz w:val="20"/>
              </w:rPr>
              <w:t xml:space="preserve">is required, this can be met through a total of 1,976 hours undertaken in relevant employment within the </w:t>
            </w:r>
            <w:r w:rsidR="00087225">
              <w:rPr>
                <w:rFonts w:asciiTheme="minorHAnsi" w:hAnsiTheme="minorHAnsi"/>
                <w:sz w:val="20"/>
              </w:rPr>
              <w:t>last</w:t>
            </w:r>
            <w:r w:rsidR="00B40850">
              <w:rPr>
                <w:rFonts w:asciiTheme="minorHAnsi" w:hAnsiTheme="minorHAnsi"/>
                <w:sz w:val="20"/>
              </w:rPr>
              <w:t xml:space="preserve"> 5 years. For clarity, pro-rata calculation of hours does not apply where a minimum number of hours per week is required (e.g.</w:t>
            </w:r>
            <w:r w:rsidR="00C74D54">
              <w:rPr>
                <w:rFonts w:asciiTheme="minorHAnsi" w:hAnsiTheme="minorHAnsi"/>
                <w:sz w:val="20"/>
              </w:rPr>
              <w:t xml:space="preserve"> Skill Level 4 occupations where a</w:t>
            </w:r>
            <w:r w:rsidR="00B40850">
              <w:rPr>
                <w:rFonts w:asciiTheme="minorHAnsi" w:hAnsiTheme="minorHAnsi"/>
                <w:sz w:val="20"/>
              </w:rPr>
              <w:t xml:space="preserve"> minimum 20 hours per week </w:t>
            </w:r>
            <w:r w:rsidR="00C74D54">
              <w:rPr>
                <w:rFonts w:asciiTheme="minorHAnsi" w:hAnsiTheme="minorHAnsi"/>
                <w:sz w:val="20"/>
              </w:rPr>
              <w:t>is required over 1 year</w:t>
            </w:r>
            <w:r w:rsidR="00B40850">
              <w:rPr>
                <w:rFonts w:asciiTheme="minorHAnsi" w:hAnsiTheme="minorHAnsi"/>
                <w:sz w:val="20"/>
              </w:rPr>
              <w:t xml:space="preserve">). </w:t>
            </w:r>
          </w:p>
          <w:p w14:paraId="36BABC0D" w14:textId="376B96BC" w:rsidR="006D5BAA" w:rsidRPr="006D5BAA" w:rsidRDefault="006D5BAA" w:rsidP="006D5BAA">
            <w:pPr>
              <w:tabs>
                <w:tab w:val="left" w:pos="2266"/>
              </w:tabs>
              <w:rPr>
                <w:sz w:val="20"/>
              </w:rPr>
            </w:pPr>
          </w:p>
        </w:tc>
      </w:tr>
      <w:tr w:rsidR="00224E09" w:rsidRPr="00224E09" w14:paraId="74CA4D78" w14:textId="77777777" w:rsidTr="002A4E30">
        <w:trPr>
          <w:trHeight w:val="22"/>
        </w:trPr>
        <w:tc>
          <w:tcPr>
            <w:tcW w:w="105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7BCF3E" w14:textId="77777777" w:rsidR="00224E09" w:rsidRPr="00224E09" w:rsidRDefault="00224E09" w:rsidP="00410AC5">
            <w:pPr>
              <w:pStyle w:val="Subtitle0"/>
              <w:spacing w:after="0"/>
              <w:rPr>
                <w:rStyle w:val="Hidden"/>
                <w:rFonts w:asciiTheme="minorHAnsi" w:hAnsiTheme="minorHAnsi"/>
                <w:szCs w:val="2"/>
              </w:rPr>
            </w:pPr>
            <w:r w:rsidRPr="00224E09">
              <w:rPr>
                <w:rStyle w:val="Hidden"/>
                <w:rFonts w:asciiTheme="minorHAnsi" w:hAnsiTheme="minorHAnsi"/>
                <w:szCs w:val="2"/>
              </w:rPr>
              <w:t>End of form</w:t>
            </w:r>
          </w:p>
        </w:tc>
      </w:tr>
    </w:tbl>
    <w:p w14:paraId="100AED88" w14:textId="77777777" w:rsidR="007A5EFD" w:rsidRDefault="007A5EFD" w:rsidP="008F26DD">
      <w:pPr>
        <w:tabs>
          <w:tab w:val="left" w:pos="2266"/>
        </w:tabs>
        <w:rPr>
          <w:rFonts w:asciiTheme="minorHAnsi" w:hAnsiTheme="minorHAnsi"/>
          <w:sz w:val="20"/>
        </w:rPr>
      </w:pPr>
    </w:p>
    <w:sectPr w:rsidR="007A5EFD" w:rsidSect="00D05B2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202D" w14:textId="77777777" w:rsidR="00D57208" w:rsidRDefault="00D57208" w:rsidP="007332FF">
      <w:r>
        <w:separator/>
      </w:r>
    </w:p>
  </w:endnote>
  <w:endnote w:type="continuationSeparator" w:id="0">
    <w:p w14:paraId="71E235F0" w14:textId="77777777" w:rsidR="00D57208" w:rsidRDefault="00D57208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29A6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D05B2E" w:rsidRPr="00132658" w14:paraId="0B639303" w14:textId="77777777" w:rsidTr="00D32F27">
      <w:trPr>
        <w:cantSplit/>
        <w:trHeight w:hRule="exact" w:val="850"/>
      </w:trPr>
      <w:tc>
        <w:tcPr>
          <w:tcW w:w="10318" w:type="dxa"/>
          <w:vAlign w:val="bottom"/>
        </w:tcPr>
        <w:p w14:paraId="725C94BA" w14:textId="7F641B2A" w:rsidR="00D05B2E" w:rsidRPr="001B3D22" w:rsidRDefault="00D05B2E" w:rsidP="00D05B2E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2A30D0">
                <w:rPr>
                  <w:rStyle w:val="PageNumber"/>
                  <w:b/>
                </w:rPr>
                <w:t>TRADE, BUSINESS &amp; ASIAN RELATIONS</w:t>
              </w:r>
            </w:sdtContent>
          </w:sdt>
        </w:p>
        <w:p w14:paraId="64C29216" w14:textId="3E2EC462" w:rsidR="00D05B2E" w:rsidRDefault="003E6DC1" w:rsidP="00D05B2E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June </w:t>
          </w:r>
          <w:r w:rsidR="002A30D0">
            <w:rPr>
              <w:rStyle w:val="PageNumber"/>
            </w:rPr>
            <w:t>2025</w:t>
          </w:r>
        </w:p>
        <w:p w14:paraId="176B5333" w14:textId="77777777" w:rsidR="00D05B2E" w:rsidRPr="00AC4488" w:rsidRDefault="00D05B2E" w:rsidP="00D05B2E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3052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3052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060B9882" w14:textId="77777777" w:rsidR="002645D5" w:rsidRPr="00B11C67" w:rsidRDefault="002645D5" w:rsidP="002645D5">
    <w:pPr>
      <w:pStyle w:val="Footer"/>
      <w:rPr>
        <w:sz w:val="4"/>
        <w:szCs w:val="4"/>
      </w:rPr>
    </w:pPr>
  </w:p>
  <w:p w14:paraId="05E67278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76"/>
      <w:gridCol w:w="2554"/>
    </w:tblGrid>
    <w:tr w:rsidR="002645D5" w:rsidRPr="00132658" w14:paraId="554B4184" w14:textId="77777777" w:rsidTr="00363F0D">
      <w:trPr>
        <w:cantSplit/>
        <w:trHeight w:hRule="exact" w:val="959"/>
      </w:trPr>
      <w:tc>
        <w:tcPr>
          <w:tcW w:w="7776" w:type="dxa"/>
          <w:tcBorders>
            <w:top w:val="single" w:sz="4" w:space="0" w:color="auto"/>
          </w:tcBorders>
          <w:vAlign w:val="bottom"/>
        </w:tcPr>
        <w:p w14:paraId="4CB115BD" w14:textId="3E7311D8" w:rsid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2A30D0">
                <w:rPr>
                  <w:rStyle w:val="PageNumber"/>
                  <w:b/>
                </w:rPr>
                <w:t>TRADE, BUSINESS &amp; ASIAN RELATIONS</w:t>
              </w:r>
            </w:sdtContent>
          </w:sdt>
          <w:r w:rsidR="00A26588">
            <w:rPr>
              <w:rStyle w:val="PageNumber"/>
            </w:rPr>
            <w:t xml:space="preserve"> </w:t>
          </w:r>
        </w:p>
        <w:p w14:paraId="409BC87B" w14:textId="5E23B45B" w:rsidR="00D05B2E" w:rsidRPr="001B3D22" w:rsidRDefault="006B75E4" w:rsidP="002645D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June </w:t>
          </w:r>
          <w:r w:rsidR="002A30D0">
            <w:rPr>
              <w:rStyle w:val="PageNumber"/>
            </w:rPr>
            <w:t>2025</w:t>
          </w:r>
        </w:p>
        <w:p w14:paraId="3366E1D6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B30529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B30529">
            <w:rPr>
              <w:rStyle w:val="PageNumber"/>
              <w:noProof/>
            </w:rPr>
            <w:t>2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4" w:type="dxa"/>
          <w:tcBorders>
            <w:top w:val="single" w:sz="4" w:space="0" w:color="auto"/>
          </w:tcBorders>
          <w:vAlign w:val="bottom"/>
        </w:tcPr>
        <w:p w14:paraId="0CF2AFB4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5608470F" wp14:editId="169ADD79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31D367A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42DC" w14:textId="77777777" w:rsidR="00D57208" w:rsidRDefault="00D57208" w:rsidP="007332FF">
      <w:r>
        <w:separator/>
      </w:r>
    </w:p>
  </w:footnote>
  <w:footnote w:type="continuationSeparator" w:id="0">
    <w:p w14:paraId="4FB666FF" w14:textId="77777777" w:rsidR="00D57208" w:rsidRDefault="00D57208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78FA" w14:textId="418CBF26" w:rsidR="00983000" w:rsidRPr="00D05B2E" w:rsidRDefault="00870EF6" w:rsidP="00D05B2E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proofErr w:type="spellStart"/>
        <w:r w:rsidR="002A30D0">
          <w:rPr>
            <w:rStyle w:val="HeaderChar"/>
          </w:rPr>
          <w:t>MigrationNT</w:t>
        </w:r>
        <w:proofErr w:type="spellEnd"/>
        <w:r w:rsidR="002A30D0">
          <w:rPr>
            <w:rStyle w:val="HeaderChar"/>
          </w:rPr>
          <w:t xml:space="preserve"> Skills Assessment Application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sz w:val="52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57090509" w14:textId="4F8DE714" w:rsidR="00A53CF0" w:rsidRPr="004B2905" w:rsidRDefault="002A30D0" w:rsidP="00A53CF0">
        <w:pPr>
          <w:pStyle w:val="Title"/>
          <w:rPr>
            <w:sz w:val="52"/>
          </w:rPr>
        </w:pPr>
        <w:proofErr w:type="spellStart"/>
        <w:r>
          <w:rPr>
            <w:rStyle w:val="TitleChar"/>
            <w:sz w:val="52"/>
          </w:rPr>
          <w:t>MigrationNT</w:t>
        </w:r>
        <w:proofErr w:type="spellEnd"/>
        <w:r>
          <w:rPr>
            <w:rStyle w:val="TitleChar"/>
            <w:sz w:val="52"/>
          </w:rPr>
          <w:t xml:space="preserve"> Skills Assessment Application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93CB5"/>
    <w:multiLevelType w:val="hybridMultilevel"/>
    <w:tmpl w:val="701E8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CD01B9E"/>
    <w:multiLevelType w:val="hybridMultilevel"/>
    <w:tmpl w:val="778E1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69D43D59"/>
    <w:multiLevelType w:val="hybridMultilevel"/>
    <w:tmpl w:val="65A00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8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053577582">
    <w:abstractNumId w:val="19"/>
  </w:num>
  <w:num w:numId="2" w16cid:durableId="1488327587">
    <w:abstractNumId w:val="11"/>
  </w:num>
  <w:num w:numId="3" w16cid:durableId="516698959">
    <w:abstractNumId w:val="39"/>
  </w:num>
  <w:num w:numId="4" w16cid:durableId="1303390567">
    <w:abstractNumId w:val="24"/>
  </w:num>
  <w:num w:numId="5" w16cid:durableId="1331904738">
    <w:abstractNumId w:val="15"/>
  </w:num>
  <w:num w:numId="6" w16cid:durableId="1249998805">
    <w:abstractNumId w:val="7"/>
  </w:num>
  <w:num w:numId="7" w16cid:durableId="1126700839">
    <w:abstractNumId w:val="27"/>
  </w:num>
  <w:num w:numId="8" w16cid:durableId="287049391">
    <w:abstractNumId w:val="14"/>
  </w:num>
  <w:num w:numId="9" w16cid:durableId="1652176313">
    <w:abstractNumId w:val="38"/>
  </w:num>
  <w:num w:numId="10" w16cid:durableId="587812609">
    <w:abstractNumId w:val="21"/>
  </w:num>
  <w:num w:numId="11" w16cid:durableId="727145438">
    <w:abstractNumId w:val="35"/>
  </w:num>
  <w:num w:numId="12" w16cid:durableId="986936703">
    <w:abstractNumId w:val="25"/>
  </w:num>
  <w:num w:numId="13" w16cid:durableId="1876312317">
    <w:abstractNumId w:val="34"/>
  </w:num>
  <w:num w:numId="14" w16cid:durableId="1548567567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2D"/>
    <w:rsid w:val="00001DDF"/>
    <w:rsid w:val="0000322D"/>
    <w:rsid w:val="00004E72"/>
    <w:rsid w:val="00007670"/>
    <w:rsid w:val="00010665"/>
    <w:rsid w:val="00020347"/>
    <w:rsid w:val="0002393A"/>
    <w:rsid w:val="00027DB8"/>
    <w:rsid w:val="00027DC4"/>
    <w:rsid w:val="00031A96"/>
    <w:rsid w:val="00040BF3"/>
    <w:rsid w:val="0004211C"/>
    <w:rsid w:val="00046C59"/>
    <w:rsid w:val="000510C1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87225"/>
    <w:rsid w:val="000911EF"/>
    <w:rsid w:val="000962C5"/>
    <w:rsid w:val="00097865"/>
    <w:rsid w:val="000A4317"/>
    <w:rsid w:val="000A4C34"/>
    <w:rsid w:val="000A557C"/>
    <w:rsid w:val="000A559C"/>
    <w:rsid w:val="000A67F1"/>
    <w:rsid w:val="000B0076"/>
    <w:rsid w:val="000B2CA1"/>
    <w:rsid w:val="000C23BA"/>
    <w:rsid w:val="000D1F29"/>
    <w:rsid w:val="000D633D"/>
    <w:rsid w:val="000E342B"/>
    <w:rsid w:val="000E3ED2"/>
    <w:rsid w:val="000E5DD2"/>
    <w:rsid w:val="000F0C81"/>
    <w:rsid w:val="000F2958"/>
    <w:rsid w:val="000F3850"/>
    <w:rsid w:val="000F604F"/>
    <w:rsid w:val="00104E7F"/>
    <w:rsid w:val="00105C06"/>
    <w:rsid w:val="001111DF"/>
    <w:rsid w:val="001137EC"/>
    <w:rsid w:val="001152F5"/>
    <w:rsid w:val="00117743"/>
    <w:rsid w:val="00117F5B"/>
    <w:rsid w:val="001255E4"/>
    <w:rsid w:val="00132658"/>
    <w:rsid w:val="001343E2"/>
    <w:rsid w:val="00150DC0"/>
    <w:rsid w:val="00156CD4"/>
    <w:rsid w:val="0016153B"/>
    <w:rsid w:val="00162207"/>
    <w:rsid w:val="00164A3E"/>
    <w:rsid w:val="00166FF6"/>
    <w:rsid w:val="00176123"/>
    <w:rsid w:val="001802CE"/>
    <w:rsid w:val="001802F0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2F4D"/>
    <w:rsid w:val="001F59E6"/>
    <w:rsid w:val="00202D7E"/>
    <w:rsid w:val="00203F1C"/>
    <w:rsid w:val="002044FA"/>
    <w:rsid w:val="00206936"/>
    <w:rsid w:val="00206C6F"/>
    <w:rsid w:val="00206FBD"/>
    <w:rsid w:val="00207746"/>
    <w:rsid w:val="00224E09"/>
    <w:rsid w:val="00230031"/>
    <w:rsid w:val="00235C01"/>
    <w:rsid w:val="00247343"/>
    <w:rsid w:val="002541A6"/>
    <w:rsid w:val="002645D5"/>
    <w:rsid w:val="0026532D"/>
    <w:rsid w:val="00265C56"/>
    <w:rsid w:val="002716CD"/>
    <w:rsid w:val="00274D4B"/>
    <w:rsid w:val="002806F5"/>
    <w:rsid w:val="00281577"/>
    <w:rsid w:val="002926BC"/>
    <w:rsid w:val="002934ED"/>
    <w:rsid w:val="00293A72"/>
    <w:rsid w:val="002A0160"/>
    <w:rsid w:val="002A30C3"/>
    <w:rsid w:val="002A30D0"/>
    <w:rsid w:val="002A4E30"/>
    <w:rsid w:val="002A6F6A"/>
    <w:rsid w:val="002A7712"/>
    <w:rsid w:val="002B02A6"/>
    <w:rsid w:val="002B38F7"/>
    <w:rsid w:val="002B4F50"/>
    <w:rsid w:val="002B5591"/>
    <w:rsid w:val="002B5D7E"/>
    <w:rsid w:val="002B6AA4"/>
    <w:rsid w:val="002C0BEF"/>
    <w:rsid w:val="002C1FE9"/>
    <w:rsid w:val="002C21A2"/>
    <w:rsid w:val="002D3A57"/>
    <w:rsid w:val="002D7D05"/>
    <w:rsid w:val="002E20C8"/>
    <w:rsid w:val="002E4290"/>
    <w:rsid w:val="002E503F"/>
    <w:rsid w:val="002E66A6"/>
    <w:rsid w:val="002E6E87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37A99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3F0D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B7763"/>
    <w:rsid w:val="003C5AAC"/>
    <w:rsid w:val="003D0F63"/>
    <w:rsid w:val="003D42C0"/>
    <w:rsid w:val="003D4A8F"/>
    <w:rsid w:val="003D5B29"/>
    <w:rsid w:val="003D7818"/>
    <w:rsid w:val="003E2445"/>
    <w:rsid w:val="003E3BB2"/>
    <w:rsid w:val="003E6DC1"/>
    <w:rsid w:val="003F07E7"/>
    <w:rsid w:val="003F5B58"/>
    <w:rsid w:val="003F7E65"/>
    <w:rsid w:val="0040222A"/>
    <w:rsid w:val="00402A05"/>
    <w:rsid w:val="004047BC"/>
    <w:rsid w:val="004100F7"/>
    <w:rsid w:val="00410AC5"/>
    <w:rsid w:val="00414CB3"/>
    <w:rsid w:val="0041563D"/>
    <w:rsid w:val="00424586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5D2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2905"/>
    <w:rsid w:val="004B35EA"/>
    <w:rsid w:val="004B69E4"/>
    <w:rsid w:val="004C400D"/>
    <w:rsid w:val="004C6C39"/>
    <w:rsid w:val="004D075F"/>
    <w:rsid w:val="004D1B76"/>
    <w:rsid w:val="004D344E"/>
    <w:rsid w:val="004D58B3"/>
    <w:rsid w:val="004E019E"/>
    <w:rsid w:val="004E06EC"/>
    <w:rsid w:val="004E0A3F"/>
    <w:rsid w:val="004E2CB7"/>
    <w:rsid w:val="004E49FD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12EAF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D2C3E"/>
    <w:rsid w:val="005E144D"/>
    <w:rsid w:val="005E1500"/>
    <w:rsid w:val="005E3A43"/>
    <w:rsid w:val="005F0B17"/>
    <w:rsid w:val="005F2069"/>
    <w:rsid w:val="005F77C7"/>
    <w:rsid w:val="00612D55"/>
    <w:rsid w:val="006134CA"/>
    <w:rsid w:val="00620675"/>
    <w:rsid w:val="00622910"/>
    <w:rsid w:val="006254B6"/>
    <w:rsid w:val="00627FC8"/>
    <w:rsid w:val="006433C3"/>
    <w:rsid w:val="006475B7"/>
    <w:rsid w:val="00650F5B"/>
    <w:rsid w:val="00661D1D"/>
    <w:rsid w:val="00665916"/>
    <w:rsid w:val="00665AE6"/>
    <w:rsid w:val="006670D7"/>
    <w:rsid w:val="006719EA"/>
    <w:rsid w:val="00671F13"/>
    <w:rsid w:val="00673818"/>
    <w:rsid w:val="0067400A"/>
    <w:rsid w:val="006847AD"/>
    <w:rsid w:val="0069114B"/>
    <w:rsid w:val="0069372D"/>
    <w:rsid w:val="006944C1"/>
    <w:rsid w:val="006A756A"/>
    <w:rsid w:val="006B75E4"/>
    <w:rsid w:val="006B7FE0"/>
    <w:rsid w:val="006C74B5"/>
    <w:rsid w:val="006D5BAA"/>
    <w:rsid w:val="006D66F7"/>
    <w:rsid w:val="006E283C"/>
    <w:rsid w:val="006E6867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0CE0"/>
    <w:rsid w:val="0073182E"/>
    <w:rsid w:val="007332FF"/>
    <w:rsid w:val="007408F5"/>
    <w:rsid w:val="00741EAE"/>
    <w:rsid w:val="00755248"/>
    <w:rsid w:val="00756168"/>
    <w:rsid w:val="007602A2"/>
    <w:rsid w:val="0076190B"/>
    <w:rsid w:val="0076355D"/>
    <w:rsid w:val="00763A2D"/>
    <w:rsid w:val="007676A4"/>
    <w:rsid w:val="00777795"/>
    <w:rsid w:val="00783A57"/>
    <w:rsid w:val="00784C92"/>
    <w:rsid w:val="00785356"/>
    <w:rsid w:val="007859CD"/>
    <w:rsid w:val="00785C24"/>
    <w:rsid w:val="007907E4"/>
    <w:rsid w:val="00796461"/>
    <w:rsid w:val="007A5EFD"/>
    <w:rsid w:val="007A6A4F"/>
    <w:rsid w:val="007A7756"/>
    <w:rsid w:val="007B03F5"/>
    <w:rsid w:val="007B5C09"/>
    <w:rsid w:val="007B5DA2"/>
    <w:rsid w:val="007C0966"/>
    <w:rsid w:val="007C0C0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0A90"/>
    <w:rsid w:val="008015A8"/>
    <w:rsid w:val="0080766E"/>
    <w:rsid w:val="00811169"/>
    <w:rsid w:val="00815297"/>
    <w:rsid w:val="008170DB"/>
    <w:rsid w:val="00817BA1"/>
    <w:rsid w:val="00823022"/>
    <w:rsid w:val="008248BB"/>
    <w:rsid w:val="0082634E"/>
    <w:rsid w:val="00830853"/>
    <w:rsid w:val="008313C4"/>
    <w:rsid w:val="00835434"/>
    <w:rsid w:val="00835697"/>
    <w:rsid w:val="008358C0"/>
    <w:rsid w:val="00836E22"/>
    <w:rsid w:val="00841B39"/>
    <w:rsid w:val="00842838"/>
    <w:rsid w:val="00852FBE"/>
    <w:rsid w:val="00854EC1"/>
    <w:rsid w:val="0085797F"/>
    <w:rsid w:val="00860028"/>
    <w:rsid w:val="00861DC3"/>
    <w:rsid w:val="008652D9"/>
    <w:rsid w:val="00867019"/>
    <w:rsid w:val="00870EF6"/>
    <w:rsid w:val="00872B4E"/>
    <w:rsid w:val="00872EF1"/>
    <w:rsid w:val="0087320B"/>
    <w:rsid w:val="008735A9"/>
    <w:rsid w:val="00874E12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695A"/>
    <w:rsid w:val="008A7C12"/>
    <w:rsid w:val="008B03CE"/>
    <w:rsid w:val="008B521D"/>
    <w:rsid w:val="008B529E"/>
    <w:rsid w:val="008C17FB"/>
    <w:rsid w:val="008C70BB"/>
    <w:rsid w:val="008D1B00"/>
    <w:rsid w:val="008D57B8"/>
    <w:rsid w:val="008D5FB1"/>
    <w:rsid w:val="008E03FC"/>
    <w:rsid w:val="008E510B"/>
    <w:rsid w:val="008F26DD"/>
    <w:rsid w:val="00902B13"/>
    <w:rsid w:val="00911941"/>
    <w:rsid w:val="0091685C"/>
    <w:rsid w:val="0092024D"/>
    <w:rsid w:val="00925146"/>
    <w:rsid w:val="00925F0F"/>
    <w:rsid w:val="00932F6B"/>
    <w:rsid w:val="00934E50"/>
    <w:rsid w:val="009433FB"/>
    <w:rsid w:val="009468BC"/>
    <w:rsid w:val="00947FAE"/>
    <w:rsid w:val="009616DF"/>
    <w:rsid w:val="0096542F"/>
    <w:rsid w:val="0096650A"/>
    <w:rsid w:val="00967FA7"/>
    <w:rsid w:val="00971645"/>
    <w:rsid w:val="00977919"/>
    <w:rsid w:val="00983000"/>
    <w:rsid w:val="009870FA"/>
    <w:rsid w:val="009877FF"/>
    <w:rsid w:val="009921C3"/>
    <w:rsid w:val="0099551D"/>
    <w:rsid w:val="009A0964"/>
    <w:rsid w:val="009A5897"/>
    <w:rsid w:val="009A5F24"/>
    <w:rsid w:val="009B0B3E"/>
    <w:rsid w:val="009B1913"/>
    <w:rsid w:val="009B1BF1"/>
    <w:rsid w:val="009B5C7F"/>
    <w:rsid w:val="009B6657"/>
    <w:rsid w:val="009B6966"/>
    <w:rsid w:val="009D0EB5"/>
    <w:rsid w:val="009D14F9"/>
    <w:rsid w:val="009D2B74"/>
    <w:rsid w:val="009D63FF"/>
    <w:rsid w:val="009E06B7"/>
    <w:rsid w:val="009E175D"/>
    <w:rsid w:val="009E3CC2"/>
    <w:rsid w:val="009E68F8"/>
    <w:rsid w:val="009F06BD"/>
    <w:rsid w:val="009F0A86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588"/>
    <w:rsid w:val="00A26E80"/>
    <w:rsid w:val="00A31AE8"/>
    <w:rsid w:val="00A3739D"/>
    <w:rsid w:val="00A3761F"/>
    <w:rsid w:val="00A37DDA"/>
    <w:rsid w:val="00A45005"/>
    <w:rsid w:val="00A53CF0"/>
    <w:rsid w:val="00A60034"/>
    <w:rsid w:val="00A66DD9"/>
    <w:rsid w:val="00A7620F"/>
    <w:rsid w:val="00A76790"/>
    <w:rsid w:val="00A76B24"/>
    <w:rsid w:val="00A925EC"/>
    <w:rsid w:val="00A929AA"/>
    <w:rsid w:val="00A92B6B"/>
    <w:rsid w:val="00AA541E"/>
    <w:rsid w:val="00AB55ED"/>
    <w:rsid w:val="00AD0DA4"/>
    <w:rsid w:val="00AD4169"/>
    <w:rsid w:val="00AE056E"/>
    <w:rsid w:val="00AE193F"/>
    <w:rsid w:val="00AE25C6"/>
    <w:rsid w:val="00AE2A8A"/>
    <w:rsid w:val="00AE306C"/>
    <w:rsid w:val="00AE67E0"/>
    <w:rsid w:val="00AF0A55"/>
    <w:rsid w:val="00AF28C1"/>
    <w:rsid w:val="00AF6E89"/>
    <w:rsid w:val="00B02EF1"/>
    <w:rsid w:val="00B07C97"/>
    <w:rsid w:val="00B11C67"/>
    <w:rsid w:val="00B144C1"/>
    <w:rsid w:val="00B15754"/>
    <w:rsid w:val="00B16002"/>
    <w:rsid w:val="00B2046E"/>
    <w:rsid w:val="00B20E8B"/>
    <w:rsid w:val="00B21DE5"/>
    <w:rsid w:val="00B21E70"/>
    <w:rsid w:val="00B257E1"/>
    <w:rsid w:val="00B2599A"/>
    <w:rsid w:val="00B27AC4"/>
    <w:rsid w:val="00B30529"/>
    <w:rsid w:val="00B31D3A"/>
    <w:rsid w:val="00B343CC"/>
    <w:rsid w:val="00B3536C"/>
    <w:rsid w:val="00B40850"/>
    <w:rsid w:val="00B5084A"/>
    <w:rsid w:val="00B606A1"/>
    <w:rsid w:val="00B614F7"/>
    <w:rsid w:val="00B61B26"/>
    <w:rsid w:val="00B65E6B"/>
    <w:rsid w:val="00B674EB"/>
    <w:rsid w:val="00B675B2"/>
    <w:rsid w:val="00B7368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4E26"/>
    <w:rsid w:val="00BF5099"/>
    <w:rsid w:val="00C10B5E"/>
    <w:rsid w:val="00C10F10"/>
    <w:rsid w:val="00C11E6F"/>
    <w:rsid w:val="00C15D4D"/>
    <w:rsid w:val="00C175DC"/>
    <w:rsid w:val="00C261C8"/>
    <w:rsid w:val="00C30171"/>
    <w:rsid w:val="00C309D8"/>
    <w:rsid w:val="00C43519"/>
    <w:rsid w:val="00C45263"/>
    <w:rsid w:val="00C514DB"/>
    <w:rsid w:val="00C51537"/>
    <w:rsid w:val="00C52BC3"/>
    <w:rsid w:val="00C53ECF"/>
    <w:rsid w:val="00C61AFA"/>
    <w:rsid w:val="00C61D64"/>
    <w:rsid w:val="00C62099"/>
    <w:rsid w:val="00C6273C"/>
    <w:rsid w:val="00C64EA3"/>
    <w:rsid w:val="00C72867"/>
    <w:rsid w:val="00C74D54"/>
    <w:rsid w:val="00C75E81"/>
    <w:rsid w:val="00C8007E"/>
    <w:rsid w:val="00C86609"/>
    <w:rsid w:val="00C92B4C"/>
    <w:rsid w:val="00C954F6"/>
    <w:rsid w:val="00C96318"/>
    <w:rsid w:val="00CA36A0"/>
    <w:rsid w:val="00CA4276"/>
    <w:rsid w:val="00CA6BC5"/>
    <w:rsid w:val="00CC2F1A"/>
    <w:rsid w:val="00CC571B"/>
    <w:rsid w:val="00CC61CD"/>
    <w:rsid w:val="00CC6C02"/>
    <w:rsid w:val="00CC737B"/>
    <w:rsid w:val="00CD5011"/>
    <w:rsid w:val="00CE0F9A"/>
    <w:rsid w:val="00CE261B"/>
    <w:rsid w:val="00CE640F"/>
    <w:rsid w:val="00CE76BC"/>
    <w:rsid w:val="00CF540E"/>
    <w:rsid w:val="00D02F07"/>
    <w:rsid w:val="00D05B2E"/>
    <w:rsid w:val="00D15D88"/>
    <w:rsid w:val="00D275F9"/>
    <w:rsid w:val="00D27D49"/>
    <w:rsid w:val="00D27EBE"/>
    <w:rsid w:val="00D34336"/>
    <w:rsid w:val="00D35D55"/>
    <w:rsid w:val="00D36A49"/>
    <w:rsid w:val="00D517C6"/>
    <w:rsid w:val="00D57208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5C7C"/>
    <w:rsid w:val="00DB6D0A"/>
    <w:rsid w:val="00DC06BE"/>
    <w:rsid w:val="00DC1F0F"/>
    <w:rsid w:val="00DC3117"/>
    <w:rsid w:val="00DC5DD9"/>
    <w:rsid w:val="00DC6D2D"/>
    <w:rsid w:val="00DC6E0B"/>
    <w:rsid w:val="00DD4E59"/>
    <w:rsid w:val="00DE33B5"/>
    <w:rsid w:val="00DE5E18"/>
    <w:rsid w:val="00DF0487"/>
    <w:rsid w:val="00DF5EA4"/>
    <w:rsid w:val="00DF6448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4776A"/>
    <w:rsid w:val="00E51563"/>
    <w:rsid w:val="00E61BA2"/>
    <w:rsid w:val="00E63864"/>
    <w:rsid w:val="00E6403F"/>
    <w:rsid w:val="00E75451"/>
    <w:rsid w:val="00E770C4"/>
    <w:rsid w:val="00E84C5A"/>
    <w:rsid w:val="00E84E3D"/>
    <w:rsid w:val="00E861DB"/>
    <w:rsid w:val="00E908F1"/>
    <w:rsid w:val="00E93406"/>
    <w:rsid w:val="00E956C5"/>
    <w:rsid w:val="00E95C39"/>
    <w:rsid w:val="00EA1903"/>
    <w:rsid w:val="00EA2C39"/>
    <w:rsid w:val="00EB0A3C"/>
    <w:rsid w:val="00EB0A96"/>
    <w:rsid w:val="00EB77F9"/>
    <w:rsid w:val="00EC5769"/>
    <w:rsid w:val="00EC71CA"/>
    <w:rsid w:val="00EC7D00"/>
    <w:rsid w:val="00ED0304"/>
    <w:rsid w:val="00ED3F2B"/>
    <w:rsid w:val="00ED4FF7"/>
    <w:rsid w:val="00ED5B7B"/>
    <w:rsid w:val="00EE057F"/>
    <w:rsid w:val="00EE38FA"/>
    <w:rsid w:val="00EE3E2C"/>
    <w:rsid w:val="00EE5D23"/>
    <w:rsid w:val="00EE750D"/>
    <w:rsid w:val="00EF051F"/>
    <w:rsid w:val="00EF3CA4"/>
    <w:rsid w:val="00EF49A8"/>
    <w:rsid w:val="00EF644D"/>
    <w:rsid w:val="00EF7859"/>
    <w:rsid w:val="00F014DA"/>
    <w:rsid w:val="00F02591"/>
    <w:rsid w:val="00F15931"/>
    <w:rsid w:val="00F16E43"/>
    <w:rsid w:val="00F467B9"/>
    <w:rsid w:val="00F5696E"/>
    <w:rsid w:val="00F60EFF"/>
    <w:rsid w:val="00F67D2D"/>
    <w:rsid w:val="00F704AE"/>
    <w:rsid w:val="00F83C6D"/>
    <w:rsid w:val="00F84584"/>
    <w:rsid w:val="00F858F2"/>
    <w:rsid w:val="00F860CC"/>
    <w:rsid w:val="00F94398"/>
    <w:rsid w:val="00F96F27"/>
    <w:rsid w:val="00FA290E"/>
    <w:rsid w:val="00FA3319"/>
    <w:rsid w:val="00FB2B56"/>
    <w:rsid w:val="00FB3CC5"/>
    <w:rsid w:val="00FB55D5"/>
    <w:rsid w:val="00FB7F9B"/>
    <w:rsid w:val="00FC12BF"/>
    <w:rsid w:val="00FC2C60"/>
    <w:rsid w:val="00FC2D3D"/>
    <w:rsid w:val="00FC3600"/>
    <w:rsid w:val="00FC76A9"/>
    <w:rsid w:val="00FD3E6F"/>
    <w:rsid w:val="00FD51B9"/>
    <w:rsid w:val="00FD5849"/>
    <w:rsid w:val="00FE03E4"/>
    <w:rsid w:val="00FE0F33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E6AFE98"/>
  <w15:docId w15:val="{1D6AC795-F5E4-4BB8-BACD-22ADE4EB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E09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styleId="Revision">
    <w:name w:val="Revision"/>
    <w:hidden/>
    <w:uiPriority w:val="99"/>
    <w:semiHidden/>
    <w:rsid w:val="002A30D0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6C7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igration@nt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dtbar.nt.gov.au/workforce-population/northern-territory-designated-area-migration-agreement/employer-step-by-step-gui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ail\Downloads\ntg-form-template_9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6302DC-FDDF-4B73-A01A-126FEA5C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ntg-form-template_9.dotx</Template>
  <TotalTime>151</TotalTime>
  <Pages>2</Pages>
  <Words>578</Words>
  <Characters>3508</Characters>
  <Application>Microsoft Office Word</Application>
  <DocSecurity>0</DocSecurity>
  <Lines>292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MigrationNT Skills Assessment Application</vt:lpstr>
    </vt:vector>
  </TitlesOfParts>
  <Company>TRADE, BUSINESS &amp; ASIAN RELATIONS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MigrationNT Skills Assessment Application</dc:title>
  <dc:creator>Northern Territory Government</dc:creator>
  <cp:lastModifiedBy>Kelly Abrahams</cp:lastModifiedBy>
  <cp:revision>63</cp:revision>
  <cp:lastPrinted>2020-06-04T03:33:00Z</cp:lastPrinted>
  <dcterms:created xsi:type="dcterms:W3CDTF">2022-03-22T01:32:00Z</dcterms:created>
  <dcterms:modified xsi:type="dcterms:W3CDTF">2025-08-25T02:55:00Z</dcterms:modified>
</cp:coreProperties>
</file>