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D240" w14:textId="1A5CB35F" w:rsidR="00C55B4D" w:rsidRDefault="00CE0B7D" w:rsidP="009B0919">
      <w:pPr>
        <w:pStyle w:val="Heading1"/>
      </w:pPr>
      <w:r>
        <w:t>NT population</w:t>
      </w:r>
    </w:p>
    <w:p w14:paraId="35DFC6B4" w14:textId="00C8EC38" w:rsidR="009B0919" w:rsidRDefault="005F3BA1" w:rsidP="00C55B4D">
      <w:r w:rsidRPr="005F3BA1">
        <w:rPr>
          <w:noProof/>
        </w:rPr>
        <w:drawing>
          <wp:inline distT="0" distB="0" distL="0" distR="0" wp14:anchorId="2DA78F8F" wp14:editId="10394997">
            <wp:extent cx="6466840" cy="3175000"/>
            <wp:effectExtent l="0" t="0" r="0" b="6350"/>
            <wp:docPr id="16245042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6BF21" w14:textId="77777777" w:rsidR="00423717" w:rsidRDefault="00423717" w:rsidP="00C55B4D"/>
    <w:p w14:paraId="1D6F49BB" w14:textId="3D6C75B1" w:rsidR="0068626A" w:rsidRPr="00AF448C" w:rsidRDefault="00CE0B7D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As of </w:t>
      </w:r>
      <w:r w:rsidR="005F3BA1">
        <w:rPr>
          <w:rFonts w:cs="Arial"/>
          <w:sz w:val="20"/>
        </w:rPr>
        <w:t>March</w:t>
      </w:r>
      <w:r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>
        <w:rPr>
          <w:rFonts w:cs="Arial"/>
          <w:sz w:val="20"/>
        </w:rPr>
        <w:t>, Northern Territory population was 2</w:t>
      </w:r>
      <w:r w:rsidR="000E5C0F">
        <w:rPr>
          <w:rFonts w:cs="Arial"/>
          <w:sz w:val="20"/>
        </w:rPr>
        <w:t>6</w:t>
      </w:r>
      <w:r w:rsidR="005F3BA1">
        <w:rPr>
          <w:rFonts w:cs="Arial"/>
          <w:sz w:val="20"/>
        </w:rPr>
        <w:t>3</w:t>
      </w:r>
      <w:r>
        <w:rPr>
          <w:rFonts w:cs="Arial"/>
          <w:sz w:val="20"/>
        </w:rPr>
        <w:t>,</w:t>
      </w:r>
      <w:r w:rsidR="005F3BA1">
        <w:rPr>
          <w:rFonts w:cs="Arial"/>
          <w:sz w:val="20"/>
        </w:rPr>
        <w:t>417</w:t>
      </w:r>
      <w:r>
        <w:rPr>
          <w:rFonts w:cs="Arial"/>
          <w:sz w:val="20"/>
        </w:rPr>
        <w:t xml:space="preserve">, annual increase of </w:t>
      </w:r>
      <w:r w:rsidR="000E5C0F">
        <w:rPr>
          <w:rFonts w:cs="Arial"/>
          <w:sz w:val="20"/>
        </w:rPr>
        <w:t>1.</w:t>
      </w:r>
      <w:r w:rsidR="005F3BA1">
        <w:rPr>
          <w:rFonts w:cs="Arial"/>
          <w:sz w:val="20"/>
        </w:rPr>
        <w:t>3</w:t>
      </w:r>
      <w:r>
        <w:rPr>
          <w:rFonts w:cs="Arial"/>
          <w:sz w:val="20"/>
        </w:rPr>
        <w:t>%.</w:t>
      </w:r>
    </w:p>
    <w:p w14:paraId="192D83D6" w14:textId="77777777" w:rsidR="00CE0B7D" w:rsidRDefault="00CE0B7D" w:rsidP="005F1452">
      <w:pPr>
        <w:pStyle w:val="Heading1"/>
      </w:pPr>
    </w:p>
    <w:p w14:paraId="479B1B0C" w14:textId="77777777" w:rsidR="00990749" w:rsidRPr="00990749" w:rsidRDefault="00990749" w:rsidP="00990749"/>
    <w:p w14:paraId="3FFE1224" w14:textId="0CDB2194" w:rsidR="005F1452" w:rsidRDefault="00CE0B7D" w:rsidP="005F1452">
      <w:pPr>
        <w:pStyle w:val="Heading1"/>
      </w:pPr>
      <w:r>
        <w:lastRenderedPageBreak/>
        <w:t>Labour market</w:t>
      </w:r>
    </w:p>
    <w:p w14:paraId="110AC420" w14:textId="08E1AE45" w:rsidR="005F1452" w:rsidRDefault="00990749" w:rsidP="005F1452">
      <w:r w:rsidRPr="00990749">
        <w:rPr>
          <w:noProof/>
        </w:rPr>
        <w:drawing>
          <wp:inline distT="0" distB="0" distL="0" distR="0" wp14:anchorId="1F17A7C8" wp14:editId="2BD0EB5A">
            <wp:extent cx="5857875" cy="2809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68D4E" w14:textId="5E7D424D" w:rsidR="005F1452" w:rsidRPr="00045655" w:rsidRDefault="00CE0B7D" w:rsidP="005F1452">
      <w:pPr>
        <w:pStyle w:val="ListParagraph"/>
        <w:numPr>
          <w:ilvl w:val="0"/>
          <w:numId w:val="23"/>
        </w:numPr>
      </w:pPr>
      <w:r>
        <w:t xml:space="preserve">As of </w:t>
      </w:r>
      <w:r w:rsidR="00990749">
        <w:t>September</w:t>
      </w:r>
      <w:r>
        <w:t xml:space="preserve"> 202</w:t>
      </w:r>
      <w:r w:rsidR="00384974">
        <w:t>5</w:t>
      </w:r>
      <w:r>
        <w:t>, the number of employed people in the Territory was 1</w:t>
      </w:r>
      <w:r w:rsidR="007913FB">
        <w:t>44</w:t>
      </w:r>
      <w:r>
        <w:t>,</w:t>
      </w:r>
      <w:r w:rsidR="00990749">
        <w:t>296</w:t>
      </w:r>
      <w:r>
        <w:t xml:space="preserve">, up by </w:t>
      </w:r>
      <w:r w:rsidR="000E5C0F">
        <w:t>1</w:t>
      </w:r>
      <w:r>
        <w:t>.</w:t>
      </w:r>
      <w:r w:rsidR="00990749">
        <w:t>4</w:t>
      </w:r>
      <w:r>
        <w:t>% annually.</w:t>
      </w:r>
    </w:p>
    <w:p w14:paraId="6867F29A" w14:textId="77777777" w:rsidR="00045655" w:rsidRDefault="00045655" w:rsidP="00045655"/>
    <w:p w14:paraId="76D2F527" w14:textId="77777777" w:rsidR="00045655" w:rsidRDefault="00045655" w:rsidP="00045655"/>
    <w:p w14:paraId="3B90BBF0" w14:textId="77777777" w:rsidR="00CE0B7D" w:rsidRDefault="00CE0B7D" w:rsidP="00045655"/>
    <w:p w14:paraId="7303FF38" w14:textId="77777777" w:rsidR="00CE0B7D" w:rsidRDefault="00CE0B7D" w:rsidP="00045655"/>
    <w:p w14:paraId="21C37092" w14:textId="77777777" w:rsidR="00CE0B7D" w:rsidRDefault="00CE0B7D" w:rsidP="00045655"/>
    <w:p w14:paraId="775AB023" w14:textId="77777777" w:rsidR="00CE0B7D" w:rsidRDefault="00CE0B7D" w:rsidP="00045655"/>
    <w:p w14:paraId="1D43207D" w14:textId="77777777" w:rsidR="00CE0B7D" w:rsidRPr="009109D3" w:rsidRDefault="00CE0B7D" w:rsidP="00045655"/>
    <w:p w14:paraId="1613D900" w14:textId="19435E46" w:rsidR="009109D3" w:rsidRDefault="00CE0B7D" w:rsidP="00045655">
      <w:pPr>
        <w:pStyle w:val="Heading1"/>
      </w:pPr>
      <w:r>
        <w:lastRenderedPageBreak/>
        <w:t>Labour market</w:t>
      </w:r>
    </w:p>
    <w:p w14:paraId="127883FC" w14:textId="7305A51E" w:rsidR="000A3C8A" w:rsidRPr="000A3C8A" w:rsidRDefault="00990749" w:rsidP="000A3C8A">
      <w:r w:rsidRPr="00990749">
        <w:rPr>
          <w:noProof/>
        </w:rPr>
        <w:drawing>
          <wp:inline distT="0" distB="0" distL="0" distR="0" wp14:anchorId="6B2BB631" wp14:editId="66FC2ADF">
            <wp:extent cx="5895975" cy="2828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09C1" w14:textId="74C7771F" w:rsidR="00045655" w:rsidRDefault="00296B64" w:rsidP="009109D3">
      <w:r>
        <w:t xml:space="preserve">As of </w:t>
      </w:r>
      <w:r w:rsidR="00990749">
        <w:t>September</w:t>
      </w:r>
      <w:r w:rsidR="00384974">
        <w:t xml:space="preserve"> </w:t>
      </w:r>
      <w:r>
        <w:t>202</w:t>
      </w:r>
      <w:r w:rsidR="00384974">
        <w:t>5</w:t>
      </w:r>
      <w:r>
        <w:t>:</w:t>
      </w:r>
    </w:p>
    <w:p w14:paraId="3F447E07" w14:textId="789C3B96" w:rsidR="00C64952" w:rsidRPr="00296B64" w:rsidRDefault="00CE0B7D" w:rsidP="00C64952">
      <w:pPr>
        <w:pStyle w:val="ListParagraph"/>
        <w:numPr>
          <w:ilvl w:val="1"/>
          <w:numId w:val="24"/>
        </w:numPr>
      </w:pPr>
      <w:r>
        <w:rPr>
          <w:sz w:val="20"/>
        </w:rPr>
        <w:t>The unemployment rate in the Territory was 4.</w:t>
      </w:r>
      <w:r w:rsidR="005F3BA1">
        <w:rPr>
          <w:sz w:val="20"/>
        </w:rPr>
        <w:t>2</w:t>
      </w:r>
      <w:r>
        <w:rPr>
          <w:sz w:val="20"/>
        </w:rPr>
        <w:t>%</w:t>
      </w:r>
    </w:p>
    <w:p w14:paraId="0BB9B9A9" w14:textId="13957E6E" w:rsidR="00296B64" w:rsidRPr="00544AF6" w:rsidRDefault="00296B64" w:rsidP="00C64952">
      <w:pPr>
        <w:pStyle w:val="ListParagraph"/>
        <w:numPr>
          <w:ilvl w:val="1"/>
          <w:numId w:val="24"/>
        </w:numPr>
      </w:pPr>
      <w:r>
        <w:rPr>
          <w:sz w:val="20"/>
        </w:rPr>
        <w:t xml:space="preserve">Participation rate in the Territory was </w:t>
      </w:r>
      <w:r w:rsidR="007913FB">
        <w:rPr>
          <w:sz w:val="20"/>
        </w:rPr>
        <w:t>72</w:t>
      </w:r>
      <w:r w:rsidR="000E5C0F">
        <w:rPr>
          <w:sz w:val="20"/>
        </w:rPr>
        <w:t>.</w:t>
      </w:r>
      <w:r w:rsidR="00990749">
        <w:rPr>
          <w:sz w:val="20"/>
        </w:rPr>
        <w:t>6</w:t>
      </w:r>
      <w:r>
        <w:rPr>
          <w:sz w:val="20"/>
        </w:rPr>
        <w:t xml:space="preserve">%, </w:t>
      </w:r>
      <w:r w:rsidR="005F3BA1">
        <w:rPr>
          <w:sz w:val="20"/>
        </w:rPr>
        <w:t>unchanged</w:t>
      </w:r>
      <w:r w:rsidR="007913FB">
        <w:rPr>
          <w:sz w:val="20"/>
        </w:rPr>
        <w:t xml:space="preserve"> </w:t>
      </w:r>
      <w:r w:rsidR="000E5C0F">
        <w:rPr>
          <w:sz w:val="20"/>
        </w:rPr>
        <w:t xml:space="preserve">from </w:t>
      </w:r>
      <w:r w:rsidR="00990749">
        <w:rPr>
          <w:sz w:val="20"/>
        </w:rPr>
        <w:t xml:space="preserve">September </w:t>
      </w:r>
      <w:r w:rsidR="000E5C0F">
        <w:rPr>
          <w:sz w:val="20"/>
        </w:rPr>
        <w:t>202</w:t>
      </w:r>
      <w:r w:rsidR="007913FB">
        <w:rPr>
          <w:sz w:val="20"/>
        </w:rPr>
        <w:t>4</w:t>
      </w:r>
    </w:p>
    <w:p w14:paraId="41A3AD48" w14:textId="77777777" w:rsidR="00045655" w:rsidRDefault="00045655" w:rsidP="009B0919">
      <w:pPr>
        <w:pStyle w:val="ListParagraph"/>
        <w:ind w:left="720"/>
      </w:pPr>
    </w:p>
    <w:p w14:paraId="3F3B7BB9" w14:textId="77777777" w:rsidR="00045655" w:rsidRDefault="00045655" w:rsidP="009B0919">
      <w:pPr>
        <w:pStyle w:val="ListParagraph"/>
        <w:ind w:left="720"/>
      </w:pPr>
    </w:p>
    <w:p w14:paraId="68063681" w14:textId="77777777" w:rsidR="00045655" w:rsidRDefault="00045655" w:rsidP="009B0919">
      <w:pPr>
        <w:pStyle w:val="ListParagraph"/>
        <w:ind w:left="720"/>
      </w:pPr>
    </w:p>
    <w:p w14:paraId="0C2E434F" w14:textId="77777777" w:rsidR="00990749" w:rsidRPr="004A1CE3" w:rsidRDefault="00990749" w:rsidP="009B0919">
      <w:pPr>
        <w:pStyle w:val="ListParagraph"/>
        <w:ind w:left="720"/>
      </w:pPr>
    </w:p>
    <w:p w14:paraId="5165EBF2" w14:textId="703F8E1D" w:rsidR="004A1CE3" w:rsidRDefault="00296B64" w:rsidP="004A1CE3">
      <w:pPr>
        <w:pStyle w:val="Heading1"/>
      </w:pPr>
      <w:r>
        <w:lastRenderedPageBreak/>
        <w:t>Average weekly earnings</w:t>
      </w:r>
    </w:p>
    <w:p w14:paraId="4E199122" w14:textId="6898F077" w:rsidR="00841EED" w:rsidRDefault="005F3BA1" w:rsidP="00841EED">
      <w:r w:rsidRPr="005F3BA1">
        <w:rPr>
          <w:noProof/>
        </w:rPr>
        <w:drawing>
          <wp:inline distT="0" distB="0" distL="0" distR="0" wp14:anchorId="462ACCB6" wp14:editId="6A375A88">
            <wp:extent cx="6503035" cy="3086735"/>
            <wp:effectExtent l="0" t="0" r="0" b="0"/>
            <wp:docPr id="1480074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08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1A69C" w14:textId="77777777" w:rsidR="00423717" w:rsidRDefault="00423717" w:rsidP="00841EED">
      <w:pPr>
        <w:rPr>
          <w:sz w:val="20"/>
          <w:szCs w:val="20"/>
        </w:rPr>
      </w:pPr>
    </w:p>
    <w:p w14:paraId="48D3EE32" w14:textId="77777777" w:rsidR="00384974" w:rsidRDefault="00384974" w:rsidP="00841EED">
      <w:pPr>
        <w:rPr>
          <w:sz w:val="20"/>
          <w:szCs w:val="20"/>
        </w:rPr>
      </w:pPr>
    </w:p>
    <w:p w14:paraId="47316663" w14:textId="77777777" w:rsidR="00384974" w:rsidRPr="00423717" w:rsidRDefault="00384974" w:rsidP="00841EED">
      <w:pPr>
        <w:rPr>
          <w:sz w:val="20"/>
          <w:szCs w:val="20"/>
        </w:rPr>
      </w:pPr>
    </w:p>
    <w:p w14:paraId="706B1377" w14:textId="66AC8947" w:rsid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</w:t>
      </w:r>
      <w:r w:rsidR="00576752" w:rsidRPr="00B1594E">
        <w:rPr>
          <w:rFonts w:cs="Arial"/>
          <w:sz w:val="20"/>
        </w:rPr>
        <w:t>earnings</w:t>
      </w:r>
      <w:r w:rsidRPr="00B1594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(trend) </w:t>
      </w:r>
      <w:r w:rsidRPr="00B1594E">
        <w:rPr>
          <w:rFonts w:cs="Arial"/>
          <w:sz w:val="20"/>
        </w:rPr>
        <w:t xml:space="preserve">in the NT </w:t>
      </w:r>
      <w:proofErr w:type="gramStart"/>
      <w:r w:rsidRPr="00B1594E">
        <w:rPr>
          <w:rFonts w:cs="Arial"/>
          <w:sz w:val="20"/>
        </w:rPr>
        <w:t>is</w:t>
      </w:r>
      <w:proofErr w:type="gramEnd"/>
      <w:r w:rsidRPr="00B1594E">
        <w:rPr>
          <w:rFonts w:cs="Arial"/>
          <w:sz w:val="20"/>
        </w:rPr>
        <w:t xml:space="preserve"> $</w:t>
      </w:r>
      <w:r w:rsidR="005F3BA1">
        <w:rPr>
          <w:rFonts w:cs="Arial"/>
          <w:sz w:val="20"/>
        </w:rPr>
        <w:t>2</w:t>
      </w:r>
      <w:r w:rsidR="00384974">
        <w:rPr>
          <w:rFonts w:cs="Arial"/>
          <w:sz w:val="20"/>
        </w:rPr>
        <w:t>,</w:t>
      </w:r>
      <w:r w:rsidR="005F3BA1">
        <w:rPr>
          <w:rFonts w:cs="Arial"/>
          <w:sz w:val="20"/>
        </w:rPr>
        <w:t>042</w:t>
      </w:r>
      <w:r w:rsidRPr="00B1594E">
        <w:rPr>
          <w:rFonts w:cs="Arial"/>
          <w:sz w:val="20"/>
        </w:rPr>
        <w:t xml:space="preserve"> as of </w:t>
      </w:r>
      <w:r w:rsidR="005F3BA1">
        <w:rPr>
          <w:rFonts w:cs="Arial"/>
          <w:sz w:val="20"/>
        </w:rPr>
        <w:t>May</w:t>
      </w:r>
      <w:r w:rsidRPr="00B1594E">
        <w:rPr>
          <w:rFonts w:cs="Arial"/>
          <w:sz w:val="20"/>
        </w:rPr>
        <w:t xml:space="preserve"> 202</w:t>
      </w:r>
      <w:r w:rsidR="005F3BA1">
        <w:rPr>
          <w:rFonts w:cs="Arial"/>
          <w:sz w:val="20"/>
        </w:rPr>
        <w:t>5</w:t>
      </w:r>
      <w:r w:rsidRPr="00B1594E">
        <w:rPr>
          <w:rFonts w:cs="Arial"/>
          <w:sz w:val="20"/>
        </w:rPr>
        <w:t xml:space="preserve">, annual increase of </w:t>
      </w:r>
      <w:r w:rsidR="005F3BA1">
        <w:rPr>
          <w:rFonts w:cs="Arial"/>
          <w:sz w:val="20"/>
        </w:rPr>
        <w:t>4</w:t>
      </w:r>
      <w:r w:rsidR="00384974">
        <w:rPr>
          <w:rFonts w:cs="Arial"/>
          <w:sz w:val="20"/>
        </w:rPr>
        <w:t>.</w:t>
      </w:r>
      <w:r w:rsidR="005F3BA1">
        <w:rPr>
          <w:rFonts w:cs="Arial"/>
          <w:sz w:val="20"/>
        </w:rPr>
        <w:t>4</w:t>
      </w:r>
      <w:r w:rsidRPr="00B1594E">
        <w:rPr>
          <w:rFonts w:cs="Arial"/>
          <w:sz w:val="20"/>
        </w:rPr>
        <w:t>%</w:t>
      </w:r>
    </w:p>
    <w:p w14:paraId="3FD9A3A2" w14:textId="47DE3B5D" w:rsidR="005E0814" w:rsidRPr="00296B64" w:rsidRDefault="00296B64" w:rsidP="00296B6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296B64">
        <w:rPr>
          <w:rFonts w:cs="Arial"/>
          <w:sz w:val="20"/>
        </w:rPr>
        <w:t>WPI in the NT increased by 3</w:t>
      </w:r>
      <w:r w:rsidR="00384974">
        <w:rPr>
          <w:rFonts w:cs="Arial"/>
          <w:sz w:val="20"/>
        </w:rPr>
        <w:t>.</w:t>
      </w:r>
      <w:r w:rsidR="00B102A1">
        <w:rPr>
          <w:rFonts w:cs="Arial"/>
          <w:sz w:val="20"/>
        </w:rPr>
        <w:t>3</w:t>
      </w:r>
      <w:r w:rsidRPr="00296B64">
        <w:rPr>
          <w:rFonts w:cs="Arial"/>
          <w:sz w:val="20"/>
        </w:rPr>
        <w:t xml:space="preserve">% annually in </w:t>
      </w:r>
      <w:r w:rsidR="005F3BA1">
        <w:rPr>
          <w:rFonts w:cs="Arial"/>
          <w:sz w:val="20"/>
        </w:rPr>
        <w:t>June</w:t>
      </w:r>
      <w:r w:rsidRPr="00296B64">
        <w:rPr>
          <w:rFonts w:cs="Arial"/>
          <w:sz w:val="20"/>
        </w:rPr>
        <w:t xml:space="preserve"> 202</w:t>
      </w:r>
      <w:r w:rsidR="00B102A1">
        <w:rPr>
          <w:rFonts w:cs="Arial"/>
          <w:sz w:val="20"/>
        </w:rPr>
        <w:t>5</w:t>
      </w:r>
      <w:r w:rsidRPr="00296B64">
        <w:rPr>
          <w:rFonts w:cs="Arial"/>
          <w:sz w:val="20"/>
        </w:rPr>
        <w:t xml:space="preserve">, down by </w:t>
      </w:r>
      <w:r w:rsidR="00B102A1">
        <w:rPr>
          <w:rFonts w:cs="Arial"/>
          <w:sz w:val="20"/>
        </w:rPr>
        <w:t>0.</w:t>
      </w:r>
      <w:r w:rsidR="005F3BA1">
        <w:rPr>
          <w:rFonts w:cs="Arial"/>
          <w:sz w:val="20"/>
        </w:rPr>
        <w:t>5</w:t>
      </w:r>
      <w:r w:rsidRPr="00296B64">
        <w:rPr>
          <w:rFonts w:cs="Arial"/>
          <w:sz w:val="20"/>
        </w:rPr>
        <w:t xml:space="preserve"> percentage point</w:t>
      </w:r>
    </w:p>
    <w:p w14:paraId="1B67463C" w14:textId="77777777" w:rsidR="005E0814" w:rsidRDefault="005E0814" w:rsidP="005E0814">
      <w:pPr>
        <w:pStyle w:val="ListParagraph"/>
        <w:ind w:left="720"/>
      </w:pPr>
    </w:p>
    <w:p w14:paraId="745EE5A9" w14:textId="77777777" w:rsidR="005F3BA1" w:rsidRDefault="005F3BA1" w:rsidP="005E0814">
      <w:pPr>
        <w:pStyle w:val="ListParagraph"/>
        <w:ind w:left="720"/>
      </w:pPr>
    </w:p>
    <w:p w14:paraId="4B077A85" w14:textId="77777777" w:rsidR="00FB604D" w:rsidRPr="0053614F" w:rsidRDefault="00FB604D" w:rsidP="005E0814">
      <w:pPr>
        <w:pStyle w:val="ListParagraph"/>
        <w:ind w:left="720"/>
      </w:pPr>
    </w:p>
    <w:p w14:paraId="63FE311B" w14:textId="36001885" w:rsidR="0053614F" w:rsidRDefault="00705B1F" w:rsidP="00305D65">
      <w:pPr>
        <w:pStyle w:val="Heading1"/>
      </w:pPr>
      <w:r>
        <w:lastRenderedPageBreak/>
        <w:t>Internet job vacancies</w:t>
      </w:r>
    </w:p>
    <w:p w14:paraId="29AEB353" w14:textId="7ADAC151" w:rsidR="001127E4" w:rsidRDefault="00990749" w:rsidP="0053614F">
      <w:r w:rsidRPr="00990749">
        <w:rPr>
          <w:noProof/>
        </w:rPr>
        <w:drawing>
          <wp:inline distT="0" distB="0" distL="0" distR="0" wp14:anchorId="17A09CEA" wp14:editId="51D5318D">
            <wp:extent cx="5895975" cy="2828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23AD0" w14:textId="77777777" w:rsidR="00423717" w:rsidRDefault="00423717" w:rsidP="0053614F"/>
    <w:p w14:paraId="653C849D" w14:textId="32AA69C4" w:rsidR="00E67D46" w:rsidRPr="00423717" w:rsidRDefault="00705B1F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In </w:t>
      </w:r>
      <w:r w:rsidR="00990749">
        <w:rPr>
          <w:sz w:val="20"/>
        </w:rPr>
        <w:t>September</w:t>
      </w:r>
      <w:r w:rsidR="000E5C0F">
        <w:rPr>
          <w:sz w:val="20"/>
        </w:rPr>
        <w:t xml:space="preserve"> </w:t>
      </w:r>
      <w:r w:rsidR="00384974">
        <w:rPr>
          <w:sz w:val="20"/>
        </w:rPr>
        <w:t>2025</w:t>
      </w:r>
      <w:r>
        <w:rPr>
          <w:sz w:val="20"/>
        </w:rPr>
        <w:t xml:space="preserve">, NT’s internet job vacancies decreased by </w:t>
      </w:r>
      <w:r w:rsidR="00990749">
        <w:rPr>
          <w:sz w:val="20"/>
        </w:rPr>
        <w:t>11.3</w:t>
      </w:r>
      <w:r>
        <w:rPr>
          <w:sz w:val="20"/>
        </w:rPr>
        <w:t xml:space="preserve">% compared to </w:t>
      </w:r>
      <w:r w:rsidR="00990749">
        <w:rPr>
          <w:sz w:val="20"/>
        </w:rPr>
        <w:t>September</w:t>
      </w:r>
      <w:r w:rsidR="00DD2B8E">
        <w:rPr>
          <w:sz w:val="20"/>
        </w:rPr>
        <w:t xml:space="preserve"> </w:t>
      </w:r>
      <w:r w:rsidR="00384974">
        <w:rPr>
          <w:sz w:val="20"/>
        </w:rPr>
        <w:t>2024</w:t>
      </w:r>
      <w:r>
        <w:rPr>
          <w:sz w:val="20"/>
        </w:rPr>
        <w:t>.</w:t>
      </w:r>
    </w:p>
    <w:p w14:paraId="5DB87AB6" w14:textId="77777777" w:rsidR="009B0919" w:rsidRPr="00423717" w:rsidRDefault="009B0919" w:rsidP="009B0919">
      <w:pPr>
        <w:rPr>
          <w:sz w:val="20"/>
        </w:rPr>
      </w:pPr>
    </w:p>
    <w:p w14:paraId="094885BE" w14:textId="77777777" w:rsidR="009B0919" w:rsidRDefault="009B0919" w:rsidP="009B0919"/>
    <w:p w14:paraId="3E3F7389" w14:textId="77777777" w:rsidR="009B0919" w:rsidRDefault="009B0919" w:rsidP="009B0919"/>
    <w:p w14:paraId="23401A60" w14:textId="77777777" w:rsidR="009B0919" w:rsidRDefault="009B0919" w:rsidP="009B0919"/>
    <w:p w14:paraId="6D4092EA" w14:textId="77777777" w:rsidR="009B0919" w:rsidRDefault="009B0919" w:rsidP="009B0919"/>
    <w:p w14:paraId="61510421" w14:textId="77777777" w:rsidR="009B0919" w:rsidRDefault="009B0919" w:rsidP="009B0919"/>
    <w:p w14:paraId="7C186031" w14:textId="77777777" w:rsidR="00045655" w:rsidRDefault="00045655" w:rsidP="009B0919"/>
    <w:p w14:paraId="4E2F41D1" w14:textId="77777777" w:rsidR="00045655" w:rsidRDefault="00045655" w:rsidP="009B0919"/>
    <w:p w14:paraId="05FCDF3F" w14:textId="77777777" w:rsidR="009B0919" w:rsidRPr="0029187B" w:rsidRDefault="009B0919" w:rsidP="009B0919"/>
    <w:p w14:paraId="510D3214" w14:textId="776374A4" w:rsidR="0084206E" w:rsidRDefault="00705B1F" w:rsidP="00FB26C1">
      <w:pPr>
        <w:pStyle w:val="Heading1"/>
      </w:pPr>
      <w:r>
        <w:lastRenderedPageBreak/>
        <w:t>Industry share of output</w:t>
      </w:r>
    </w:p>
    <w:p w14:paraId="0246F9F8" w14:textId="45296C22" w:rsidR="00423717" w:rsidRDefault="00384974" w:rsidP="0084206E">
      <w:r w:rsidRPr="00384974">
        <w:rPr>
          <w:noProof/>
        </w:rPr>
        <w:drawing>
          <wp:inline distT="0" distB="0" distL="0" distR="0" wp14:anchorId="64CEE39E" wp14:editId="719D9351">
            <wp:extent cx="6503035" cy="3132455"/>
            <wp:effectExtent l="0" t="0" r="0" b="0"/>
            <wp:docPr id="390988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04441" w14:textId="77777777" w:rsidR="00423717" w:rsidRDefault="00423717" w:rsidP="00423717">
      <w:pPr>
        <w:spacing w:line="240" w:lineRule="auto"/>
      </w:pPr>
    </w:p>
    <w:p w14:paraId="62398A05" w14:textId="73842340" w:rsidR="00E67D46" w:rsidRDefault="00705B1F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In 2023-24, top 5 industries as the share of GSP:</w:t>
      </w:r>
    </w:p>
    <w:p w14:paraId="26AA740D" w14:textId="750B4F05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Mining: 29.6%</w:t>
      </w:r>
    </w:p>
    <w:p w14:paraId="268D1D7F" w14:textId="08B82CF7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Public administration and safety: 9.4%</w:t>
      </w:r>
    </w:p>
    <w:p w14:paraId="04D76DBD" w14:textId="5045E06C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Health: 7.9%</w:t>
      </w:r>
    </w:p>
    <w:p w14:paraId="03063A5E" w14:textId="6E11BABD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Construction: 5.7%</w:t>
      </w:r>
    </w:p>
    <w:p w14:paraId="630FCA3D" w14:textId="681347BF" w:rsidR="00705B1F" w:rsidRDefault="00705B1F" w:rsidP="00705B1F">
      <w:pPr>
        <w:pStyle w:val="ListParagraph"/>
        <w:numPr>
          <w:ilvl w:val="1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Education: 4.5%</w:t>
      </w:r>
    </w:p>
    <w:p w14:paraId="0FC0B32E" w14:textId="77777777" w:rsidR="00705B1F" w:rsidRPr="00705B1F" w:rsidRDefault="00705B1F" w:rsidP="00705B1F">
      <w:pPr>
        <w:rPr>
          <w:rFonts w:cs="Arial"/>
          <w:sz w:val="20"/>
        </w:rPr>
      </w:pPr>
    </w:p>
    <w:p w14:paraId="3617D064" w14:textId="77777777" w:rsidR="00CE0B7D" w:rsidRDefault="00CE0B7D" w:rsidP="00E36D23">
      <w:pPr>
        <w:pStyle w:val="Heading1"/>
        <w:tabs>
          <w:tab w:val="left" w:pos="3130"/>
        </w:tabs>
      </w:pPr>
    </w:p>
    <w:p w14:paraId="5470C2D9" w14:textId="5C8C4582" w:rsidR="002E7101" w:rsidRDefault="00705B1F" w:rsidP="00E36D23">
      <w:pPr>
        <w:pStyle w:val="Heading1"/>
        <w:tabs>
          <w:tab w:val="left" w:pos="3130"/>
        </w:tabs>
      </w:pPr>
      <w:r>
        <w:t>NT businesses</w:t>
      </w:r>
      <w:r w:rsidR="00E36D23">
        <w:tab/>
      </w:r>
    </w:p>
    <w:p w14:paraId="04EFE14B" w14:textId="4457ED86" w:rsidR="002E7101" w:rsidRPr="00E36D23" w:rsidRDefault="00FB604D" w:rsidP="002E7101">
      <w:r w:rsidRPr="00FB604D">
        <w:rPr>
          <w:rFonts w:cs="Arial"/>
          <w:noProof/>
          <w:sz w:val="20"/>
        </w:rPr>
        <w:drawing>
          <wp:inline distT="0" distB="0" distL="0" distR="0" wp14:anchorId="72F06543" wp14:editId="2CA7293E">
            <wp:extent cx="6147510" cy="2940711"/>
            <wp:effectExtent l="0" t="0" r="5715" b="0"/>
            <wp:docPr id="980939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749" cy="294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14:paraId="57123959" w14:textId="4C916785" w:rsidR="002E7101" w:rsidRDefault="00705B1F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>
        <w:rPr>
          <w:rFonts w:cs="Arial"/>
          <w:sz w:val="20"/>
        </w:rPr>
        <w:t>June 202</w:t>
      </w:r>
      <w:r w:rsidR="00FB604D">
        <w:rPr>
          <w:rFonts w:cs="Arial"/>
          <w:sz w:val="20"/>
        </w:rPr>
        <w:t>5</w:t>
      </w:r>
      <w:r>
        <w:rPr>
          <w:rFonts w:cs="Arial"/>
          <w:sz w:val="20"/>
        </w:rPr>
        <w:t>, the number of businesses in the Territory was 16</w:t>
      </w:r>
      <w:r w:rsidR="00576752">
        <w:rPr>
          <w:rFonts w:cs="Arial"/>
          <w:sz w:val="20"/>
        </w:rPr>
        <w:t>,</w:t>
      </w:r>
      <w:r w:rsidR="00FB604D">
        <w:rPr>
          <w:rFonts w:cs="Arial"/>
          <w:sz w:val="20"/>
        </w:rPr>
        <w:t>796</w:t>
      </w:r>
      <w:r>
        <w:rPr>
          <w:rFonts w:cs="Arial"/>
          <w:sz w:val="20"/>
        </w:rPr>
        <w:t xml:space="preserve">. This was an increase of </w:t>
      </w:r>
      <w:r w:rsidR="00FB604D">
        <w:rPr>
          <w:rFonts w:cs="Arial"/>
          <w:sz w:val="20"/>
        </w:rPr>
        <w:t>416</w:t>
      </w:r>
      <w:r>
        <w:rPr>
          <w:rFonts w:cs="Arial"/>
          <w:sz w:val="20"/>
        </w:rPr>
        <w:t xml:space="preserve"> businesses compared to June 202</w:t>
      </w:r>
      <w:r w:rsidR="00FB604D">
        <w:rPr>
          <w:rFonts w:cs="Arial"/>
          <w:sz w:val="20"/>
        </w:rPr>
        <w:t>4</w:t>
      </w:r>
      <w:r>
        <w:rPr>
          <w:rFonts w:cs="Arial"/>
          <w:sz w:val="20"/>
        </w:rPr>
        <w:t>.</w:t>
      </w:r>
    </w:p>
    <w:p w14:paraId="240CD290" w14:textId="77777777" w:rsidR="00CE0B7D" w:rsidRDefault="00CE0B7D" w:rsidP="0070264E">
      <w:pPr>
        <w:pStyle w:val="Heading1"/>
      </w:pPr>
    </w:p>
    <w:p w14:paraId="3B1D6CF0" w14:textId="77777777" w:rsidR="00990749" w:rsidRPr="00990749" w:rsidRDefault="00990749" w:rsidP="00990749"/>
    <w:p w14:paraId="2392BAB2" w14:textId="77777777" w:rsidR="00FB604D" w:rsidRPr="00FB604D" w:rsidRDefault="00FB604D" w:rsidP="00FB604D"/>
    <w:p w14:paraId="712EDE47" w14:textId="4EB61F3A" w:rsidR="00143D89" w:rsidRDefault="00705B1F" w:rsidP="0070264E">
      <w:pPr>
        <w:pStyle w:val="Heading1"/>
      </w:pPr>
      <w:r>
        <w:lastRenderedPageBreak/>
        <w:t>Business turnover</w:t>
      </w:r>
    </w:p>
    <w:p w14:paraId="2E123205" w14:textId="72E8FD5D" w:rsidR="00143D89" w:rsidRDefault="00990749" w:rsidP="00143D89">
      <w:pPr>
        <w:rPr>
          <w:rFonts w:cs="Arial"/>
          <w:sz w:val="20"/>
        </w:rPr>
      </w:pPr>
      <w:r w:rsidRPr="00990749">
        <w:rPr>
          <w:rFonts w:cs="Arial"/>
          <w:noProof/>
          <w:sz w:val="20"/>
        </w:rPr>
        <w:drawing>
          <wp:inline distT="0" distB="0" distL="0" distR="0" wp14:anchorId="455F5A2E" wp14:editId="7C394514">
            <wp:extent cx="6497605" cy="3086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142" cy="308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431D5" w14:textId="77777777" w:rsidR="00384974" w:rsidRDefault="00384974" w:rsidP="00143D89">
      <w:pPr>
        <w:rPr>
          <w:rFonts w:cs="Arial"/>
          <w:sz w:val="20"/>
        </w:rPr>
      </w:pPr>
    </w:p>
    <w:p w14:paraId="025782F4" w14:textId="77777777" w:rsidR="00384974" w:rsidRPr="00143D89" w:rsidRDefault="00384974" w:rsidP="00143D89">
      <w:pPr>
        <w:rPr>
          <w:rFonts w:cs="Arial"/>
          <w:sz w:val="20"/>
        </w:rPr>
      </w:pPr>
    </w:p>
    <w:p w14:paraId="0B15B6C5" w14:textId="1D5DDBB7" w:rsidR="0070264E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FB604D">
        <w:rPr>
          <w:rFonts w:cs="Arial"/>
          <w:sz w:val="20"/>
        </w:rPr>
        <w:t>June</w:t>
      </w:r>
      <w:r w:rsidR="00DD2B8E">
        <w:rPr>
          <w:rFonts w:cs="Arial"/>
          <w:sz w:val="20"/>
        </w:rPr>
        <w:t xml:space="preserve"> 2025</w:t>
      </w:r>
      <w:r>
        <w:rPr>
          <w:rFonts w:cs="Arial"/>
          <w:sz w:val="20"/>
        </w:rPr>
        <w:t xml:space="preserve">, business turnover of NT businesses (all industries) increased by </w:t>
      </w:r>
      <w:r w:rsidR="00FB604D">
        <w:rPr>
          <w:rFonts w:cs="Arial"/>
          <w:sz w:val="20"/>
        </w:rPr>
        <w:t>11.3</w:t>
      </w:r>
      <w:r>
        <w:rPr>
          <w:rFonts w:cs="Arial"/>
          <w:sz w:val="20"/>
        </w:rPr>
        <w:t>%</w:t>
      </w:r>
    </w:p>
    <w:p w14:paraId="6323287F" w14:textId="008BF9A2" w:rsidR="00705B1F" w:rsidRDefault="00705B1F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>
        <w:rPr>
          <w:rFonts w:cs="Arial"/>
          <w:sz w:val="20"/>
        </w:rPr>
        <w:t xml:space="preserve">In </w:t>
      </w:r>
      <w:r w:rsidR="00990749">
        <w:rPr>
          <w:rFonts w:cs="Arial"/>
          <w:sz w:val="20"/>
        </w:rPr>
        <w:t>August</w:t>
      </w:r>
      <w:r>
        <w:rPr>
          <w:rFonts w:cs="Arial"/>
          <w:sz w:val="20"/>
        </w:rPr>
        <w:t xml:space="preserve"> 202</w:t>
      </w:r>
      <w:r w:rsidR="00484DB5">
        <w:rPr>
          <w:rFonts w:cs="Arial"/>
          <w:sz w:val="20"/>
        </w:rPr>
        <w:t>5</w:t>
      </w:r>
      <w:r>
        <w:rPr>
          <w:rFonts w:cs="Arial"/>
          <w:sz w:val="20"/>
        </w:rPr>
        <w:t xml:space="preserve"> </w:t>
      </w:r>
      <w:r w:rsidR="00990749">
        <w:rPr>
          <w:rFonts w:cs="Arial"/>
          <w:sz w:val="20"/>
        </w:rPr>
        <w:t xml:space="preserve">household spending </w:t>
      </w:r>
      <w:r>
        <w:rPr>
          <w:rFonts w:cs="Arial"/>
          <w:sz w:val="20"/>
        </w:rPr>
        <w:t>was $</w:t>
      </w:r>
      <w:r w:rsidR="00990749">
        <w:rPr>
          <w:rFonts w:cs="Arial"/>
          <w:sz w:val="20"/>
        </w:rPr>
        <w:t>836</w:t>
      </w:r>
      <w:r>
        <w:rPr>
          <w:rFonts w:cs="Arial"/>
          <w:sz w:val="20"/>
        </w:rPr>
        <w:t xml:space="preserve">M, an increase of </w:t>
      </w:r>
      <w:r w:rsidR="00990749">
        <w:rPr>
          <w:rFonts w:cs="Arial"/>
          <w:sz w:val="20"/>
        </w:rPr>
        <w:t>7</w:t>
      </w:r>
      <w:r w:rsidR="007913FB">
        <w:rPr>
          <w:rFonts w:cs="Arial"/>
          <w:sz w:val="20"/>
        </w:rPr>
        <w:t>.7</w:t>
      </w:r>
      <w:r>
        <w:rPr>
          <w:rFonts w:cs="Arial"/>
          <w:sz w:val="20"/>
        </w:rPr>
        <w:t xml:space="preserve">% compared to </w:t>
      </w:r>
      <w:r w:rsidR="00990749">
        <w:rPr>
          <w:rFonts w:cs="Arial"/>
          <w:sz w:val="20"/>
        </w:rPr>
        <w:t>August</w:t>
      </w:r>
      <w:r w:rsidR="007913FB">
        <w:rPr>
          <w:rFonts w:cs="Arial"/>
          <w:sz w:val="20"/>
        </w:rPr>
        <w:t xml:space="preserve"> </w:t>
      </w:r>
      <w:r>
        <w:rPr>
          <w:rFonts w:cs="Arial"/>
          <w:sz w:val="20"/>
        </w:rPr>
        <w:t>202</w:t>
      </w:r>
      <w:r w:rsidR="00484DB5">
        <w:rPr>
          <w:rFonts w:cs="Arial"/>
          <w:sz w:val="20"/>
        </w:rPr>
        <w:t>4</w:t>
      </w:r>
    </w:p>
    <w:p w14:paraId="343C2BC3" w14:textId="77777777" w:rsidR="00FB604D" w:rsidRDefault="00FB604D" w:rsidP="00FB604D">
      <w:pPr>
        <w:rPr>
          <w:rFonts w:cs="Arial"/>
          <w:sz w:val="20"/>
        </w:rPr>
      </w:pPr>
    </w:p>
    <w:p w14:paraId="7F854504" w14:textId="77777777" w:rsidR="00990749" w:rsidRPr="00FB604D" w:rsidRDefault="00990749" w:rsidP="00FB604D">
      <w:pPr>
        <w:rPr>
          <w:rFonts w:cs="Arial"/>
          <w:sz w:val="20"/>
        </w:rPr>
      </w:pPr>
    </w:p>
    <w:p w14:paraId="35D84D4E" w14:textId="2FAC233B" w:rsidR="002E7101" w:rsidRDefault="00705B1F" w:rsidP="00E2249F">
      <w:pPr>
        <w:pStyle w:val="Heading1"/>
      </w:pPr>
      <w:r>
        <w:lastRenderedPageBreak/>
        <w:t>International trade in goods</w:t>
      </w:r>
    </w:p>
    <w:p w14:paraId="461A7C0F" w14:textId="63DCF828" w:rsidR="00E36D23" w:rsidRPr="00E36D23" w:rsidRDefault="00990749" w:rsidP="00E36D23">
      <w:r w:rsidRPr="00990749">
        <w:rPr>
          <w:noProof/>
        </w:rPr>
        <w:drawing>
          <wp:inline distT="0" distB="0" distL="0" distR="0" wp14:anchorId="705CE064" wp14:editId="02E9E4AB">
            <wp:extent cx="6503807" cy="3057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944" cy="30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6134F" w14:textId="77777777" w:rsidR="00E36D23" w:rsidRDefault="00E36D23" w:rsidP="00E2249F"/>
    <w:p w14:paraId="3BE09505" w14:textId="77777777" w:rsidR="00384974" w:rsidRDefault="00384974" w:rsidP="00E2249F"/>
    <w:p w14:paraId="71DD3CC9" w14:textId="77777777" w:rsidR="00384974" w:rsidRDefault="00384974" w:rsidP="00E2249F"/>
    <w:p w14:paraId="4530A0D8" w14:textId="45E999F3" w:rsidR="004E1FCB" w:rsidRPr="00E36D23" w:rsidRDefault="00705B1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>
        <w:rPr>
          <w:rFonts w:cs="Arial"/>
          <w:sz w:val="20"/>
        </w:rPr>
        <w:t>NT’s balance of trade was $</w:t>
      </w:r>
      <w:r w:rsidR="005F3BA1">
        <w:rPr>
          <w:rFonts w:cs="Arial"/>
          <w:sz w:val="20"/>
        </w:rPr>
        <w:t>7.</w:t>
      </w:r>
      <w:r w:rsidR="00990749">
        <w:rPr>
          <w:rFonts w:cs="Arial"/>
          <w:sz w:val="20"/>
        </w:rPr>
        <w:t>4</w:t>
      </w:r>
      <w:r>
        <w:rPr>
          <w:rFonts w:cs="Arial"/>
          <w:sz w:val="20"/>
        </w:rPr>
        <w:t xml:space="preserve"> billion in the year to </w:t>
      </w:r>
      <w:r w:rsidR="00990749">
        <w:rPr>
          <w:rFonts w:cs="Arial"/>
          <w:sz w:val="20"/>
        </w:rPr>
        <w:t>August 2025</w:t>
      </w:r>
      <w:r>
        <w:rPr>
          <w:rFonts w:cs="Arial"/>
          <w:sz w:val="20"/>
        </w:rPr>
        <w:t xml:space="preserve">, </w:t>
      </w:r>
      <w:r w:rsidR="007913FB">
        <w:rPr>
          <w:rFonts w:cs="Arial"/>
          <w:sz w:val="20"/>
        </w:rPr>
        <w:t>a decrease</w:t>
      </w:r>
      <w:r>
        <w:rPr>
          <w:rFonts w:cs="Arial"/>
          <w:sz w:val="20"/>
        </w:rPr>
        <w:t xml:space="preserve"> of </w:t>
      </w:r>
      <w:r w:rsidR="00DD2B8E">
        <w:rPr>
          <w:rFonts w:cs="Arial"/>
          <w:sz w:val="20"/>
        </w:rPr>
        <w:t>3</w:t>
      </w:r>
      <w:r w:rsidR="00990749">
        <w:rPr>
          <w:rFonts w:cs="Arial"/>
          <w:sz w:val="20"/>
        </w:rPr>
        <w:t>1</w:t>
      </w:r>
      <w:r w:rsidR="007913FB">
        <w:rPr>
          <w:rFonts w:cs="Arial"/>
          <w:sz w:val="20"/>
        </w:rPr>
        <w:t>.</w:t>
      </w:r>
      <w:r w:rsidR="00990749">
        <w:rPr>
          <w:rFonts w:cs="Arial"/>
          <w:sz w:val="20"/>
        </w:rPr>
        <w:t>9</w:t>
      </w:r>
      <w:r>
        <w:rPr>
          <w:rFonts w:cs="Arial"/>
          <w:sz w:val="20"/>
        </w:rPr>
        <w:t>% compared to same period previous year.</w:t>
      </w:r>
    </w:p>
    <w:p w14:paraId="759769D7" w14:textId="77777777" w:rsidR="007D32C8" w:rsidRDefault="007D32C8" w:rsidP="00E2249F">
      <w:pPr>
        <w:rPr>
          <w:rFonts w:cs="Arial"/>
          <w:sz w:val="20"/>
        </w:rPr>
      </w:pPr>
    </w:p>
    <w:p w14:paraId="4CC4421C" w14:textId="77777777" w:rsidR="009F1070" w:rsidRPr="002D687C" w:rsidRDefault="009F1070" w:rsidP="00E2249F">
      <w:pPr>
        <w:rPr>
          <w:rFonts w:cs="Arial"/>
          <w:sz w:val="20"/>
        </w:rPr>
      </w:pPr>
    </w:p>
    <w:p w14:paraId="20290052" w14:textId="03069C64" w:rsidR="00F500ED" w:rsidRDefault="00705B1F" w:rsidP="00AC379E">
      <w:pPr>
        <w:pStyle w:val="Heading1"/>
      </w:pPr>
      <w:r>
        <w:lastRenderedPageBreak/>
        <w:t>International student enrolments</w:t>
      </w:r>
    </w:p>
    <w:p w14:paraId="5FFDFC97" w14:textId="51AB9542" w:rsidR="00AC379E" w:rsidRDefault="00990749" w:rsidP="0084206E">
      <w:r w:rsidRPr="00990749">
        <w:rPr>
          <w:noProof/>
        </w:rPr>
        <w:drawing>
          <wp:inline distT="0" distB="0" distL="0" distR="0" wp14:anchorId="5FE3BA17" wp14:editId="168B143D">
            <wp:extent cx="6548197" cy="3162300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176" cy="316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02F4" w14:textId="415E57D9" w:rsidR="00373B7A" w:rsidRPr="00544AF6" w:rsidRDefault="00705B1F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 xml:space="preserve">As </w:t>
      </w:r>
      <w:r w:rsidR="00576752">
        <w:rPr>
          <w:rFonts w:cs="Arial"/>
          <w:sz w:val="20"/>
        </w:rPr>
        <w:t xml:space="preserve">of </w:t>
      </w:r>
      <w:r w:rsidR="00990749">
        <w:rPr>
          <w:rFonts w:cs="Arial"/>
          <w:sz w:val="20"/>
        </w:rPr>
        <w:t>August</w:t>
      </w:r>
      <w:r w:rsidR="007913FB">
        <w:rPr>
          <w:rFonts w:cs="Arial"/>
          <w:sz w:val="20"/>
        </w:rPr>
        <w:t xml:space="preserve"> 2025</w:t>
      </w:r>
      <w:r>
        <w:rPr>
          <w:rFonts w:cs="Arial"/>
          <w:sz w:val="20"/>
        </w:rPr>
        <w:t xml:space="preserve">, the number of international student enrolments in the Territory </w:t>
      </w:r>
      <w:r w:rsidR="00990749">
        <w:rPr>
          <w:rFonts w:cs="Arial"/>
          <w:sz w:val="20"/>
        </w:rPr>
        <w:t>in</w:t>
      </w:r>
      <w:r>
        <w:rPr>
          <w:rFonts w:cs="Arial"/>
          <w:sz w:val="20"/>
        </w:rPr>
        <w:t xml:space="preserve">creased by </w:t>
      </w:r>
      <w:r w:rsidR="005F3BA1">
        <w:rPr>
          <w:rFonts w:cs="Arial"/>
          <w:sz w:val="20"/>
        </w:rPr>
        <w:t>3.</w:t>
      </w:r>
      <w:r w:rsidR="00990749">
        <w:rPr>
          <w:rFonts w:cs="Arial"/>
          <w:sz w:val="20"/>
        </w:rPr>
        <w:t>6</w:t>
      </w:r>
      <w:r>
        <w:rPr>
          <w:rFonts w:cs="Arial"/>
          <w:sz w:val="20"/>
        </w:rPr>
        <w:t xml:space="preserve">% to </w:t>
      </w:r>
      <w:r w:rsidR="005F3BA1">
        <w:rPr>
          <w:rFonts w:cs="Arial"/>
          <w:sz w:val="20"/>
        </w:rPr>
        <w:t>5</w:t>
      </w:r>
      <w:r w:rsidR="007913FB">
        <w:rPr>
          <w:rFonts w:cs="Arial"/>
          <w:sz w:val="20"/>
        </w:rPr>
        <w:t>,</w:t>
      </w:r>
      <w:r w:rsidR="00990749">
        <w:rPr>
          <w:rFonts w:cs="Arial"/>
          <w:sz w:val="20"/>
        </w:rPr>
        <w:t>346</w:t>
      </w:r>
      <w:r>
        <w:rPr>
          <w:rFonts w:cs="Arial"/>
          <w:sz w:val="20"/>
        </w:rPr>
        <w:t xml:space="preserve"> students.</w:t>
      </w:r>
    </w:p>
    <w:p w14:paraId="5A07023C" w14:textId="77777777" w:rsidR="005E0814" w:rsidRDefault="005E0814" w:rsidP="00423717">
      <w:pPr>
        <w:ind w:left="208"/>
      </w:pPr>
    </w:p>
    <w:p w14:paraId="072E1D01" w14:textId="77777777" w:rsidR="00384974" w:rsidRDefault="00384974" w:rsidP="00423717">
      <w:pPr>
        <w:ind w:left="208"/>
      </w:pPr>
    </w:p>
    <w:p w14:paraId="279D6FF0" w14:textId="77777777" w:rsidR="00384974" w:rsidRPr="00F336E6" w:rsidRDefault="00384974" w:rsidP="00423717">
      <w:pPr>
        <w:ind w:left="208"/>
      </w:pPr>
    </w:p>
    <w:p w14:paraId="653202F6" w14:textId="77777777" w:rsidR="00423717" w:rsidRDefault="00423717" w:rsidP="00F336E6"/>
    <w:p w14:paraId="4AA880F1" w14:textId="77777777"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</w:t>
      </w:r>
      <w:r w:rsidR="00260940">
        <w:rPr>
          <w:rFonts w:cs="Arial"/>
          <w:b/>
          <w:sz w:val="20"/>
        </w:rPr>
        <w:t>Trade, Business and Asian Relations</w:t>
      </w:r>
      <w:r w:rsidR="00762957">
        <w:rPr>
          <w:rFonts w:cs="Arial"/>
          <w:b/>
          <w:sz w:val="20"/>
        </w:rPr>
        <w:br/>
        <w:t>t: 08 8999 5139</w:t>
      </w:r>
      <w:r w:rsidRPr="006C509F">
        <w:rPr>
          <w:rFonts w:cs="Arial"/>
          <w:b/>
          <w:sz w:val="20"/>
        </w:rPr>
        <w:br/>
        <w:t>industry.nt.gov.au</w:t>
      </w:r>
    </w:p>
    <w:p w14:paraId="3D6774C5" w14:textId="77777777" w:rsidR="00D45033" w:rsidRDefault="00D45033" w:rsidP="00F336E6"/>
    <w:p w14:paraId="44F76D87" w14:textId="77777777" w:rsidR="00F500ED" w:rsidRDefault="00F500ED" w:rsidP="0084206E"/>
    <w:sectPr w:rsidR="00F500ED" w:rsidSect="00A567EE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A370" w14:textId="77777777" w:rsidR="00A16F77" w:rsidRDefault="00A16F77" w:rsidP="007332FF">
      <w:r>
        <w:separator/>
      </w:r>
    </w:p>
  </w:endnote>
  <w:endnote w:type="continuationSeparator" w:id="0">
    <w:p w14:paraId="7AEE847C" w14:textId="77777777"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F5BB" w14:textId="77777777"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14:paraId="3BFBF731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2039E98B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TRADE</w:t>
          </w:r>
          <w:r w:rsidR="00260940">
            <w:rPr>
              <w:rStyle w:val="PageNumber"/>
              <w:b/>
            </w:rPr>
            <w:t>, BUSINESS AND ASIAN RELATIONS</w:t>
          </w:r>
        </w:p>
        <w:p w14:paraId="68C12E78" w14:textId="71B52E63" w:rsidR="00D47DC7" w:rsidRPr="00CE6614" w:rsidRDefault="0099074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1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 November 2025</w:t>
              </w:r>
            </w:sdtContent>
          </w:sdt>
        </w:p>
        <w:p w14:paraId="56209B8B" w14:textId="77777777"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C46E885" w14:textId="77777777"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374B" w14:textId="77777777"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14:paraId="5BA40655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E4D18FA" w14:textId="77777777"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8E2409">
            <w:rPr>
              <w:rStyle w:val="PageNumber"/>
              <w:b/>
            </w:rPr>
            <w:t>TRADE, BUSINESS AND ASIAN RELATIONS</w:t>
          </w:r>
        </w:p>
        <w:p w14:paraId="6EC41BC3" w14:textId="248EBCD7" w:rsidR="00D47DC7" w:rsidRPr="00CE6614" w:rsidRDefault="00990749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5-11-03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3 November 2025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14:paraId="746A0C3C" w14:textId="77777777"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D61308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23645881" w14:textId="77777777"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DFEE43E" wp14:editId="16871211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3E93D0EF" w14:textId="77777777"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0BF85" w14:textId="77777777" w:rsidR="00A16F77" w:rsidRDefault="00A16F77" w:rsidP="007332FF">
      <w:r>
        <w:separator/>
      </w:r>
    </w:p>
  </w:footnote>
  <w:footnote w:type="continuationSeparator" w:id="0">
    <w:p w14:paraId="3C79F308" w14:textId="77777777"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C123" w14:textId="21AACF3D" w:rsidR="00983000" w:rsidRPr="00162207" w:rsidRDefault="00990749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F490E">
          <w:t>NT monthly snapshot – October 2025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14:paraId="2774ADA8" w14:textId="66B05021"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</w:t>
        </w:r>
        <w:r w:rsidR="00CE0B7D">
          <w:rPr>
            <w:rStyle w:val="Heading1Char"/>
            <w:sz w:val="56"/>
            <w:szCs w:val="64"/>
          </w:rPr>
          <w:t>monthly</w:t>
        </w:r>
        <w:r>
          <w:rPr>
            <w:rStyle w:val="Heading1Char"/>
            <w:sz w:val="56"/>
            <w:szCs w:val="64"/>
          </w:rPr>
          <w:t xml:space="preserve"> snapshot – </w:t>
        </w:r>
        <w:r w:rsidR="005F490E">
          <w:rPr>
            <w:rStyle w:val="Heading1Char"/>
            <w:sz w:val="56"/>
            <w:szCs w:val="64"/>
          </w:rPr>
          <w:t>October</w:t>
        </w:r>
        <w:r>
          <w:rPr>
            <w:rStyle w:val="Heading1Char"/>
            <w:sz w:val="56"/>
            <w:szCs w:val="64"/>
          </w:rPr>
          <w:t xml:space="preserve"> 202</w:t>
        </w:r>
        <w:r w:rsidR="00CE0B7D">
          <w:rPr>
            <w:rStyle w:val="Heading1Char"/>
            <w:sz w:val="56"/>
            <w:szCs w:val="64"/>
          </w:rPr>
          <w:t>5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56B0F216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4162C89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938707523">
    <w:abstractNumId w:val="30"/>
  </w:num>
  <w:num w:numId="2" w16cid:durableId="1011184171">
    <w:abstractNumId w:val="14"/>
  </w:num>
  <w:num w:numId="3" w16cid:durableId="368996070">
    <w:abstractNumId w:val="58"/>
  </w:num>
  <w:num w:numId="4" w16cid:durableId="70585941">
    <w:abstractNumId w:val="37"/>
  </w:num>
  <w:num w:numId="5" w16cid:durableId="312176445">
    <w:abstractNumId w:val="21"/>
  </w:num>
  <w:num w:numId="6" w16cid:durableId="971205967">
    <w:abstractNumId w:val="10"/>
  </w:num>
  <w:num w:numId="7" w16cid:durableId="351108305">
    <w:abstractNumId w:val="40"/>
  </w:num>
  <w:num w:numId="8" w16cid:durableId="1157529000">
    <w:abstractNumId w:val="19"/>
  </w:num>
  <w:num w:numId="9" w16cid:durableId="1514605654">
    <w:abstractNumId w:val="29"/>
  </w:num>
  <w:num w:numId="10" w16cid:durableId="428889911">
    <w:abstractNumId w:val="55"/>
  </w:num>
  <w:num w:numId="11" w16cid:durableId="1166672299">
    <w:abstractNumId w:val="35"/>
  </w:num>
  <w:num w:numId="12" w16cid:durableId="2103182229">
    <w:abstractNumId w:val="48"/>
  </w:num>
  <w:num w:numId="13" w16cid:durableId="125366640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85803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5837411">
    <w:abstractNumId w:val="0"/>
  </w:num>
  <w:num w:numId="16" w16cid:durableId="2001694192">
    <w:abstractNumId w:val="31"/>
  </w:num>
  <w:num w:numId="17" w16cid:durableId="505941359">
    <w:abstractNumId w:val="60"/>
  </w:num>
  <w:num w:numId="18" w16cid:durableId="955989834">
    <w:abstractNumId w:val="43"/>
  </w:num>
  <w:num w:numId="19" w16cid:durableId="135802765">
    <w:abstractNumId w:val="5"/>
  </w:num>
  <w:num w:numId="20" w16cid:durableId="1206798422">
    <w:abstractNumId w:val="27"/>
  </w:num>
  <w:num w:numId="21" w16cid:durableId="1772817751">
    <w:abstractNumId w:val="33"/>
  </w:num>
  <w:num w:numId="22" w16cid:durableId="1313874151">
    <w:abstractNumId w:val="15"/>
  </w:num>
  <w:num w:numId="23" w16cid:durableId="1521237515">
    <w:abstractNumId w:val="51"/>
  </w:num>
  <w:num w:numId="24" w16cid:durableId="552278471">
    <w:abstractNumId w:val="26"/>
  </w:num>
  <w:num w:numId="25" w16cid:durableId="188183708">
    <w:abstractNumId w:val="42"/>
  </w:num>
  <w:num w:numId="26" w16cid:durableId="20673402">
    <w:abstractNumId w:val="61"/>
  </w:num>
  <w:num w:numId="27" w16cid:durableId="1437866920">
    <w:abstractNumId w:val="64"/>
  </w:num>
  <w:num w:numId="28" w16cid:durableId="1042747148">
    <w:abstractNumId w:val="39"/>
  </w:num>
  <w:num w:numId="29" w16cid:durableId="1193033903">
    <w:abstractNumId w:val="62"/>
  </w:num>
  <w:num w:numId="30" w16cid:durableId="1954632624">
    <w:abstractNumId w:val="52"/>
  </w:num>
  <w:num w:numId="31" w16cid:durableId="1896310447">
    <w:abstractNumId w:val="6"/>
  </w:num>
  <w:num w:numId="32" w16cid:durableId="1584024250">
    <w:abstractNumId w:val="59"/>
  </w:num>
  <w:num w:numId="33" w16cid:durableId="1703509725">
    <w:abstractNumId w:val="23"/>
  </w:num>
  <w:num w:numId="34" w16cid:durableId="1490362400">
    <w:abstractNumId w:val="53"/>
  </w:num>
  <w:num w:numId="35" w16cid:durableId="1153058830">
    <w:abstractNumId w:val="25"/>
  </w:num>
  <w:num w:numId="36" w16cid:durableId="267587498">
    <w:abstractNumId w:val="49"/>
  </w:num>
  <w:num w:numId="37" w16cid:durableId="1340960940">
    <w:abstractNumId w:val="34"/>
  </w:num>
  <w:num w:numId="38" w16cid:durableId="761948032">
    <w:abstractNumId w:val="54"/>
  </w:num>
  <w:num w:numId="39" w16cid:durableId="1495603841">
    <w:abstractNumId w:val="63"/>
  </w:num>
  <w:num w:numId="40" w16cid:durableId="1969428869">
    <w:abstractNumId w:val="17"/>
  </w:num>
  <w:num w:numId="41" w16cid:durableId="316345115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498"/>
    <w:rsid w:val="00001DDF"/>
    <w:rsid w:val="0000322D"/>
    <w:rsid w:val="00007670"/>
    <w:rsid w:val="00010665"/>
    <w:rsid w:val="00012F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2C4"/>
    <w:rsid w:val="000D1F29"/>
    <w:rsid w:val="000D3DAA"/>
    <w:rsid w:val="000D633D"/>
    <w:rsid w:val="000E342B"/>
    <w:rsid w:val="000E3ED2"/>
    <w:rsid w:val="000E5C0F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97A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1C1"/>
    <w:rsid w:val="00247343"/>
    <w:rsid w:val="00260940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96B64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16BF4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0C04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84974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BC8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4DB5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4F0F4C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467EA"/>
    <w:rsid w:val="00556113"/>
    <w:rsid w:val="00564C12"/>
    <w:rsid w:val="005654B8"/>
    <w:rsid w:val="00570B91"/>
    <w:rsid w:val="00570D94"/>
    <w:rsid w:val="005762CC"/>
    <w:rsid w:val="00576752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3BA1"/>
    <w:rsid w:val="005F490E"/>
    <w:rsid w:val="005F6602"/>
    <w:rsid w:val="005F77C7"/>
    <w:rsid w:val="00620675"/>
    <w:rsid w:val="0062188C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B1F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1792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2957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13FB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4B6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317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2409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1AF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0749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D700A"/>
    <w:rsid w:val="009E175D"/>
    <w:rsid w:val="009E3CC2"/>
    <w:rsid w:val="009F06BD"/>
    <w:rsid w:val="009F1070"/>
    <w:rsid w:val="009F2A4D"/>
    <w:rsid w:val="009F3F18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96C14"/>
    <w:rsid w:val="00AA541E"/>
    <w:rsid w:val="00AC0597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02A1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0B7D"/>
    <w:rsid w:val="00CE640F"/>
    <w:rsid w:val="00CE76BC"/>
    <w:rsid w:val="00CF540E"/>
    <w:rsid w:val="00D02F07"/>
    <w:rsid w:val="00D1282D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1308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0C3B"/>
    <w:rsid w:val="00DD2B8E"/>
    <w:rsid w:val="00DD4A98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42F4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43DD"/>
    <w:rsid w:val="00EC5769"/>
    <w:rsid w:val="00EC7D00"/>
    <w:rsid w:val="00ED0304"/>
    <w:rsid w:val="00ED3EE6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236"/>
    <w:rsid w:val="00FB55D5"/>
    <w:rsid w:val="00FB604D"/>
    <w:rsid w:val="00FC12BF"/>
    <w:rsid w:val="00FC2C60"/>
    <w:rsid w:val="00FC7250"/>
    <w:rsid w:val="00FC7B51"/>
    <w:rsid w:val="00FD061F"/>
    <w:rsid w:val="00FD3E6F"/>
    <w:rsid w:val="00FD51B9"/>
    <w:rsid w:val="00FD5849"/>
    <w:rsid w:val="00FE03E4"/>
    <w:rsid w:val="00FE069A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09E51765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2025-11-03T00:00:00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C2E1E-7F59-478A-BB1A-BEAC369F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494</TotalTime>
  <Pages>10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monthly snapshot – May 2025</vt:lpstr>
    </vt:vector>
  </TitlesOfParts>
  <Company>&lt;NAME&gt;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monthly snapshot – October 2025</dc:title>
  <dc:creator>Northern Territory Government</dc:creator>
  <cp:lastModifiedBy>Babu Ram Pantha</cp:lastModifiedBy>
  <cp:revision>69</cp:revision>
  <cp:lastPrinted>2019-07-29T01:45:00Z</cp:lastPrinted>
  <dcterms:created xsi:type="dcterms:W3CDTF">2022-12-21T06:36:00Z</dcterms:created>
  <dcterms:modified xsi:type="dcterms:W3CDTF">2025-11-03T00:59:00Z</dcterms:modified>
</cp:coreProperties>
</file>