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AF448C" w:rsidP="00C55B4D">
      <w:r w:rsidRPr="00AF448C">
        <w:rPr>
          <w:noProof/>
          <w:lang w:eastAsia="en-AU"/>
        </w:rPr>
        <w:drawing>
          <wp:inline distT="0" distB="0" distL="0" distR="0">
            <wp:extent cx="4182110" cy="41979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AF448C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2.9%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2025-26 is 4.5%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bookmarkStart w:id="0" w:name="_GoBack"/>
      <w:bookmarkEnd w:id="0"/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9B1C04" w:rsidP="005F1452">
      <w:r w:rsidRPr="009B1C04">
        <w:rPr>
          <w:noProof/>
          <w:lang w:eastAsia="en-AU"/>
        </w:rPr>
        <w:drawing>
          <wp:inline distT="0" distB="0" distL="0" distR="0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420E14" w:rsidP="000A3C8A">
      <w:r w:rsidRPr="00420E14">
        <w:rPr>
          <w:noProof/>
          <w:lang w:eastAsia="en-AU"/>
        </w:rPr>
        <w:drawing>
          <wp:inline distT="0" distB="0" distL="0" distR="0">
            <wp:extent cx="4908550" cy="4552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B1594E" w:rsidRPr="00544AF6">
        <w:rPr>
          <w:sz w:val="20"/>
        </w:rPr>
        <w:t xml:space="preserve"> as of </w:t>
      </w:r>
      <w:r w:rsidR="00AF448C" w:rsidRPr="00544AF6">
        <w:rPr>
          <w:sz w:val="20"/>
        </w:rPr>
        <w:t>September</w:t>
      </w:r>
      <w:r w:rsidR="00B1594E" w:rsidRPr="00544AF6">
        <w:rPr>
          <w:sz w:val="20"/>
        </w:rPr>
        <w:t xml:space="preserve"> 2023 is $7.</w:t>
      </w:r>
      <w:r w:rsidR="00420E14" w:rsidRPr="00544AF6">
        <w:rPr>
          <w:sz w:val="20"/>
        </w:rPr>
        <w:t>7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420E14" w:rsidRPr="00544AF6">
        <w:rPr>
          <w:sz w:val="20"/>
        </w:rPr>
        <w:t>3.6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420E14" w:rsidRPr="00544AF6">
        <w:rPr>
          <w:sz w:val="20"/>
        </w:rPr>
        <w:t>December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420E14" w:rsidRPr="00544AF6">
        <w:rPr>
          <w:sz w:val="20"/>
        </w:rPr>
        <w:t>24.6</w:t>
      </w:r>
      <w:r w:rsidR="00C64952" w:rsidRPr="00544AF6">
        <w:rPr>
          <w:sz w:val="20"/>
        </w:rPr>
        <w:t>% to $0.</w:t>
      </w:r>
      <w:r w:rsidR="00420E14" w:rsidRPr="00544AF6">
        <w:rPr>
          <w:sz w:val="20"/>
        </w:rPr>
        <w:t>6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420E14" w:rsidRPr="00544AF6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5.4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420E14" w:rsidRPr="00544AF6">
        <w:rPr>
          <w:rFonts w:cs="Arial"/>
          <w:sz w:val="20"/>
        </w:rPr>
        <w:t>5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420E14" w:rsidRPr="00544AF6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AF448C" w:rsidRPr="00544AF6">
        <w:rPr>
          <w:rFonts w:cs="Arial"/>
          <w:sz w:val="20"/>
        </w:rPr>
        <w:t>0.6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3.6</w:t>
      </w:r>
      <w:r w:rsidR="00A0572A" w:rsidRPr="00544AF6">
        <w:rPr>
          <w:rFonts w:cs="Arial"/>
          <w:sz w:val="20"/>
        </w:rPr>
        <w:t>% to $2.</w:t>
      </w:r>
      <w:r w:rsidR="00AF448C" w:rsidRPr="00544AF6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63655C" w:rsidP="00841EED">
      <w:r w:rsidRPr="0063655C">
        <w:rPr>
          <w:noProof/>
          <w:lang w:eastAsia="en-AU"/>
        </w:rPr>
        <w:drawing>
          <wp:inline distT="0" distB="0" distL="0" distR="0">
            <wp:extent cx="41427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63655C">
        <w:rPr>
          <w:sz w:val="20"/>
          <w:szCs w:val="20"/>
        </w:rPr>
        <w:t>62</w:t>
      </w:r>
      <w:r w:rsidRPr="00423717">
        <w:rPr>
          <w:sz w:val="20"/>
          <w:szCs w:val="20"/>
        </w:rPr>
        <w:t xml:space="preserve">% in the </w:t>
      </w:r>
      <w:r w:rsidR="0063655C">
        <w:rPr>
          <w:sz w:val="20"/>
          <w:szCs w:val="20"/>
        </w:rPr>
        <w:t>December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</w:t>
      </w:r>
      <w:r w:rsidR="009B1C04">
        <w:rPr>
          <w:sz w:val="20"/>
          <w:szCs w:val="20"/>
        </w:rPr>
        <w:t>up by</w:t>
      </w:r>
      <w:r w:rsidRPr="00423717">
        <w:rPr>
          <w:sz w:val="20"/>
          <w:szCs w:val="20"/>
        </w:rPr>
        <w:t xml:space="preserve"> </w:t>
      </w:r>
      <w:r w:rsidR="0063655C">
        <w:rPr>
          <w:sz w:val="20"/>
          <w:szCs w:val="20"/>
        </w:rPr>
        <w:t>5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63655C" w:rsidP="0053614F">
      <w:r w:rsidRPr="0063655C">
        <w:rPr>
          <w:noProof/>
          <w:lang w:eastAsia="en-AU"/>
        </w:rPr>
        <w:drawing>
          <wp:inline distT="0" distB="0" distL="0" distR="0">
            <wp:extent cx="4182110" cy="3999230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63655C">
        <w:rPr>
          <w:sz w:val="20"/>
        </w:rPr>
        <w:t>3.9%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63655C">
        <w:rPr>
          <w:sz w:val="20"/>
        </w:rPr>
        <w:t>December</w:t>
      </w:r>
      <w:r w:rsidR="00CC5E3E">
        <w:rPr>
          <w:sz w:val="20"/>
        </w:rPr>
        <w:t xml:space="preserve">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63655C">
        <w:rPr>
          <w:sz w:val="20"/>
        </w:rPr>
        <w:t>4.1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107A08">
        <w:rPr>
          <w:sz w:val="20"/>
        </w:rPr>
        <w:t>2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420E14" w:rsidP="0084206E">
      <w:r w:rsidRPr="00420E14">
        <w:rPr>
          <w:noProof/>
          <w:lang w:eastAsia="en-AU"/>
        </w:rPr>
        <w:drawing>
          <wp:inline distT="0" distB="0" distL="0" distR="0">
            <wp:extent cx="4908550" cy="46228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CC5E3E" w:rsidRPr="00420E14">
        <w:rPr>
          <w:rFonts w:cs="Arial"/>
          <w:sz w:val="20"/>
        </w:rPr>
        <w:t>.</w:t>
      </w:r>
      <w:r w:rsidR="00420E14" w:rsidRPr="00420E14">
        <w:rPr>
          <w:rFonts w:cs="Arial"/>
          <w:sz w:val="20"/>
        </w:rPr>
        <w:t>5</w:t>
      </w:r>
      <w:r w:rsidR="00E67D46" w:rsidRPr="00420E14">
        <w:rPr>
          <w:rFonts w:cs="Arial"/>
          <w:sz w:val="20"/>
        </w:rPr>
        <w:t xml:space="preserve">% as of </w:t>
      </w:r>
      <w:r w:rsidR="00420E14" w:rsidRPr="00420E14">
        <w:rPr>
          <w:rFonts w:cs="Arial"/>
          <w:sz w:val="20"/>
        </w:rPr>
        <w:t>February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130B16" w:rsidRPr="00420E14">
        <w:rPr>
          <w:rFonts w:cs="Arial"/>
          <w:sz w:val="20"/>
        </w:rPr>
        <w:t xml:space="preserve">, </w:t>
      </w:r>
      <w:r w:rsidR="00FC7B51" w:rsidRPr="00420E14">
        <w:rPr>
          <w:rFonts w:cs="Arial"/>
          <w:sz w:val="20"/>
        </w:rPr>
        <w:t>up</w:t>
      </w:r>
      <w:r w:rsidR="00130B16" w:rsidRPr="00420E14">
        <w:rPr>
          <w:rFonts w:cs="Arial"/>
          <w:sz w:val="20"/>
        </w:rPr>
        <w:t xml:space="preserve"> by </w:t>
      </w:r>
      <w:r w:rsidR="00420E14" w:rsidRPr="00420E14">
        <w:rPr>
          <w:rFonts w:cs="Arial"/>
          <w:sz w:val="20"/>
        </w:rPr>
        <w:t>0.2</w:t>
      </w:r>
      <w:r w:rsidR="001C3DAC" w:rsidRPr="00420E14">
        <w:rPr>
          <w:rFonts w:cs="Arial"/>
          <w:sz w:val="20"/>
        </w:rPr>
        <w:t xml:space="preserve"> percentage point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420E14" w:rsidRPr="00420E14">
        <w:rPr>
          <w:rFonts w:cs="Arial"/>
          <w:sz w:val="20"/>
        </w:rPr>
        <w:t>38</w:t>
      </w:r>
      <w:r w:rsidR="00CC5E3E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881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420E14" w:rsidRPr="00420E14">
        <w:rPr>
          <w:rFonts w:cs="Arial"/>
          <w:sz w:val="20"/>
        </w:rPr>
        <w:t>February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63655C" w:rsidRPr="00420E14">
        <w:rPr>
          <w:rFonts w:cs="Arial"/>
          <w:sz w:val="20"/>
        </w:rPr>
        <w:t>2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73.8</w:t>
      </w:r>
      <w:r w:rsidR="00F443E6" w:rsidRPr="00420E14">
        <w:rPr>
          <w:rFonts w:cs="Arial"/>
          <w:sz w:val="20"/>
        </w:rPr>
        <w:t xml:space="preserve">% as of </w:t>
      </w:r>
      <w:r w:rsidR="00420E14" w:rsidRPr="00420E14">
        <w:rPr>
          <w:rFonts w:cs="Arial"/>
          <w:sz w:val="20"/>
        </w:rPr>
        <w:t>February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420E14" w:rsidRPr="00420E14">
        <w:rPr>
          <w:rFonts w:cs="Arial"/>
          <w:sz w:val="20"/>
        </w:rPr>
        <w:t>1</w:t>
      </w:r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420E14" w:rsidP="002E7101"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222750" cy="43815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252</w:t>
      </w:r>
      <w:r w:rsidR="00DB43C4" w:rsidRPr="00420E14">
        <w:rPr>
          <w:rFonts w:cs="Arial"/>
          <w:sz w:val="20"/>
        </w:rPr>
        <w:t xml:space="preserve"> </w:t>
      </w:r>
      <w:r w:rsidR="00AF448C" w:rsidRPr="00420E14">
        <w:rPr>
          <w:rFonts w:cs="Arial"/>
          <w:sz w:val="20"/>
        </w:rPr>
        <w:t>4</w:t>
      </w:r>
      <w:r w:rsidR="00420E14" w:rsidRPr="00420E14">
        <w:rPr>
          <w:rFonts w:cs="Arial"/>
          <w:sz w:val="20"/>
        </w:rPr>
        <w:t>69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420E14" w:rsidRPr="00420E14">
        <w:rPr>
          <w:rFonts w:cs="Arial"/>
          <w:sz w:val="20"/>
        </w:rPr>
        <w:t>7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26.</w:t>
      </w:r>
      <w:r w:rsidR="00420E14" w:rsidRPr="00420E14">
        <w:rPr>
          <w:rFonts w:cs="Arial"/>
          <w:sz w:val="20"/>
        </w:rPr>
        <w:t>8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63655C" w:rsidP="00E36D23">
      <w:r w:rsidRPr="0063655C">
        <w:rPr>
          <w:noProof/>
          <w:lang w:eastAsia="en-AU"/>
        </w:rPr>
        <w:drawing>
          <wp:inline distT="0" distB="0" distL="0" distR="0">
            <wp:extent cx="4333240" cy="41186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9B1C04">
        <w:rPr>
          <w:rFonts w:cs="Arial"/>
          <w:sz w:val="20"/>
        </w:rPr>
        <w:t>4</w:t>
      </w:r>
      <w:r w:rsidR="00FC7B51">
        <w:rPr>
          <w:rFonts w:cs="Arial"/>
          <w:sz w:val="20"/>
        </w:rPr>
        <w:t>.</w:t>
      </w:r>
      <w:r w:rsidR="0063655C">
        <w:rPr>
          <w:rFonts w:cs="Arial"/>
          <w:sz w:val="20"/>
        </w:rPr>
        <w:t>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December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63655C">
        <w:rPr>
          <w:rFonts w:cs="Arial"/>
          <w:sz w:val="20"/>
        </w:rPr>
        <w:t>3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20E14" w:rsidP="0084206E">
      <w:r w:rsidRPr="00420E14">
        <w:rPr>
          <w:noProof/>
          <w:lang w:eastAsia="en-AU"/>
        </w:rPr>
        <w:drawing>
          <wp:inline distT="0" distB="0" distL="0" distR="0">
            <wp:extent cx="4451350" cy="44005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420E14" w:rsidRPr="00544AF6">
        <w:rPr>
          <w:rFonts w:cs="Arial"/>
          <w:sz w:val="20"/>
        </w:rPr>
        <w:t>December</w:t>
      </w:r>
      <w:r w:rsidR="009433D1" w:rsidRPr="00544AF6">
        <w:rPr>
          <w:rFonts w:cs="Arial"/>
          <w:sz w:val="20"/>
        </w:rPr>
        <w:t xml:space="preserve"> quarter 202</w:t>
      </w:r>
      <w:r w:rsidR="00F900F0" w:rsidRPr="00544AF6">
        <w:rPr>
          <w:rFonts w:cs="Arial"/>
          <w:sz w:val="20"/>
        </w:rPr>
        <w:t>3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9B1C04" w:rsidRPr="00544AF6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20E14" w:rsidRPr="00544AF6">
        <w:rPr>
          <w:rFonts w:cs="Arial"/>
          <w:sz w:val="20"/>
        </w:rPr>
        <w:t>3.7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420E14" w:rsidRPr="00544AF6">
        <w:rPr>
          <w:rFonts w:cs="Arial"/>
          <w:sz w:val="20"/>
        </w:rPr>
        <w:t>402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20E14" w:rsidRPr="00544AF6">
        <w:rPr>
          <w:rFonts w:cs="Arial"/>
          <w:sz w:val="20"/>
        </w:rPr>
        <w:t>5.3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FC7B51" w:rsidRPr="00544AF6">
        <w:rPr>
          <w:rFonts w:cs="Arial"/>
          <w:sz w:val="20"/>
        </w:rPr>
        <w:t>5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1.6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544AF6" w:rsidRPr="00544AF6">
        <w:rPr>
          <w:rFonts w:cs="Arial"/>
          <w:sz w:val="20"/>
        </w:rPr>
        <w:t>99</w:t>
      </w:r>
      <w:r w:rsidR="00F22B15"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5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F900F0" w:rsidRPr="00544AF6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544AF6" w:rsidRPr="00544AF6">
        <w:rPr>
          <w:rFonts w:cs="Arial"/>
          <w:sz w:val="20"/>
        </w:rPr>
        <w:t>6.4</w:t>
      </w:r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AF448C" w:rsidP="0006014A">
      <w:r w:rsidRPr="00AF448C">
        <w:rPr>
          <w:noProof/>
          <w:lang w:eastAsia="en-AU"/>
        </w:rPr>
        <w:drawing>
          <wp:inline distT="0" distB="0" distL="0" distR="0">
            <wp:extent cx="4906010" cy="424624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AF448C">
        <w:rPr>
          <w:rFonts w:cs="Arial"/>
          <w:sz w:val="20"/>
        </w:rPr>
        <w:t>4.0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63655C">
        <w:rPr>
          <w:rFonts w:cs="Arial"/>
          <w:b/>
          <w:sz w:val="20"/>
        </w:rPr>
        <w:t>ourism and Trade</w:t>
      </w:r>
      <w:r w:rsidR="0063655C">
        <w:rPr>
          <w:rFonts w:cs="Arial"/>
          <w:b/>
          <w:sz w:val="20"/>
        </w:rPr>
        <w:br/>
        <w:t>t: 08 8999 5134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6B332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3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28 March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B332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B332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6B332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3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28 March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B332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B332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B3322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0E14">
          <w:t>NT economy snapshot – March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March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69C66C3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21F011-BC40-4CA9-A99F-6F20DEB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254</TotalTime>
  <Pages>12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2024</vt:lpstr>
    </vt:vector>
  </TitlesOfParts>
  <Company>&lt;NAME&gt;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March 2024</dc:title>
  <dc:creator>Northern Territory Government</dc:creator>
  <cp:lastModifiedBy>Babu Ram Pantha</cp:lastModifiedBy>
  <cp:revision>45</cp:revision>
  <cp:lastPrinted>2019-07-29T01:45:00Z</cp:lastPrinted>
  <dcterms:created xsi:type="dcterms:W3CDTF">2022-12-21T06:36:00Z</dcterms:created>
  <dcterms:modified xsi:type="dcterms:W3CDTF">2024-03-28T02:14:00Z</dcterms:modified>
</cp:coreProperties>
</file>