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9B" w:rsidRDefault="00341B8C" w:rsidP="00453C9B">
      <w:pPr>
        <w:jc w:val="center"/>
        <w:rPr>
          <w:lang w:eastAsia="en-AU"/>
        </w:rPr>
      </w:pPr>
      <w:bookmarkStart w:id="0" w:name="_GoBack"/>
      <w:r w:rsidRPr="00341B8C">
        <w:rPr>
          <w:noProof/>
          <w:lang w:eastAsia="en-AU"/>
        </w:rPr>
        <w:drawing>
          <wp:inline distT="0" distB="0" distL="0" distR="0">
            <wp:extent cx="6150634" cy="7687358"/>
            <wp:effectExtent l="0" t="0" r="2540" b="8890"/>
            <wp:docPr id="2" name="Picture 2" descr="Annual change&#10;Economic growth GSP $26.1 billion, growth rate – 2018-19 -1.5%, 2019-20f 6.3%, 2020-21f 4.1%, 2021-22f 2.9%, national 2018-19 1.9%.&#10;Industry share of output top 5, construction 6.2%, mining 18.1%, public admin 12.5%, health 6.6%, education 4.7%.&#10;Private business investment, down 58.2% to $3.2 billion year on year June 2019, 2019-20f $3.5 billion, down 14.9%.&#10;Business confidence for the Northern Territory +52% (262 businesses) December 2019 quarter change, up 2 percentage points, the Sensis® Survey for November quarter 2019 for the Northern Territory +75%, National +36%. Sensis® new monthly series commenced August 2019. Net balance approach used. &#10;Darwin inflation increased 0.5% through the year to December 2019 - index 111.5, national inflation increased 1.8% - index 116.2.&#10;Unemployment rate 5.3%, with employment 133,198, up 1.0% for January 2020.&#10;NT population 245,869, rate down 0.5%, national population 25.4 million, rate up 1.5%.&#10;Population distribution, Greater Darwin 60.1%, East Arnhem 5.9%, Katherine 8.4%, Alice Springs 15.9%, Barkly 2.5%, and Daly-Tiwi-West Arnhem 7.2%. &#10;Average weekly earnings $1,778, up 1.8%, national $1,721, up 3.1%.&#10;Median house price, Katherine $297,500 down 4.6%, Alice Springs $450,000 down 5.3%, Palmerston $430,000 down 3.8%, Darwin $460,065 down 6.8%. &#10;Business size, small 95.5%, medium 4.3%, large 0.2%.&#10;Business location, Greater Darwin 72.7%, Katherine 6.6%, Alice Springs 13.9%, rest of NT 6.8%&#10;" title="NT economy snapshot - March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11439" r="4223" b="5068"/>
                    <a:stretch/>
                  </pic:blipFill>
                  <pic:spPr bwMode="auto">
                    <a:xfrm>
                      <a:off x="0" y="0"/>
                      <a:ext cx="6177919" cy="77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53C9B" w:rsidRPr="00453C9B" w:rsidRDefault="00453C9B" w:rsidP="00453C9B">
      <w:pPr>
        <w:rPr>
          <w:rFonts w:cs="Arial"/>
        </w:rPr>
      </w:pPr>
      <w:r w:rsidRPr="00AA2DF1">
        <w:rPr>
          <w:rFonts w:cs="Arial"/>
        </w:rPr>
        <w:t>Department of Trade, Business and Innovation</w:t>
      </w:r>
      <w:r>
        <w:rPr>
          <w:rFonts w:cs="Arial"/>
        </w:rPr>
        <w:br/>
      </w:r>
      <w:r w:rsidRPr="00AA2DF1">
        <w:rPr>
          <w:rFonts w:cs="Arial"/>
        </w:rPr>
        <w:t>t: 08 8999 5139</w:t>
      </w:r>
      <w:r>
        <w:rPr>
          <w:rFonts w:cs="Arial"/>
        </w:rPr>
        <w:br/>
      </w:r>
      <w:r w:rsidRPr="00AA2DF1">
        <w:rPr>
          <w:rFonts w:cs="Arial"/>
        </w:rPr>
        <w:t>business.nt.gov.au</w:t>
      </w:r>
    </w:p>
    <w:sectPr w:rsidR="00453C9B" w:rsidRPr="00453C9B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8C" w:rsidRDefault="00E8278C" w:rsidP="007332FF">
      <w:r>
        <w:separator/>
      </w:r>
    </w:p>
  </w:endnote>
  <w:endnote w:type="continuationSeparator" w:id="0">
    <w:p w:rsidR="00E8278C" w:rsidRDefault="00E8278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C2F57">
                <w:rPr>
                  <w:rStyle w:val="PageNumber"/>
                  <w:b/>
                </w:rPr>
                <w:t>TRADE, BUSINESS AND INNOVATION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6638DD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3-0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341B8C">
                <w:rPr>
                  <w:rStyle w:val="PageNumber"/>
                </w:rPr>
                <w:t>6 March 2020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41B8C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41B8C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C2F57">
                <w:rPr>
                  <w:rStyle w:val="PageNumber"/>
                  <w:b/>
                </w:rPr>
                <w:t>TRADE, BUSINESS AND INNOVATION</w:t>
              </w:r>
            </w:sdtContent>
          </w:sdt>
        </w:p>
        <w:p w:rsidR="00D47DC7" w:rsidRPr="00CE6614" w:rsidRDefault="006638DD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3-0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341B8C">
                <w:rPr>
                  <w:rStyle w:val="PageNumber"/>
                </w:rPr>
                <w:t>6 March 2020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6638DD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6638DD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8C" w:rsidRDefault="00E8278C" w:rsidP="007332FF">
      <w:r>
        <w:separator/>
      </w:r>
    </w:p>
  </w:footnote>
  <w:footnote w:type="continuationSeparator" w:id="0">
    <w:p w:rsidR="00E8278C" w:rsidRDefault="00E8278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6638DD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41B8C">
          <w:t>NT economy snapshot – March 2020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341B8C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>NT economy snapshot – March 2020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8C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37126"/>
    <w:rsid w:val="006433C3"/>
    <w:rsid w:val="00650F5B"/>
    <w:rsid w:val="006638DD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456D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042A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3F30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70607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6AD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2020-03-06T00:00:00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512A4F-DEF4-4AED-81C8-056FD16D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March 2020</vt:lpstr>
    </vt:vector>
  </TitlesOfParts>
  <Company>TRADE, BUSINESS AND INNOVATION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March 2020</dc:title>
  <dc:creator>Northern Territory Government</dc:creator>
  <cp:lastModifiedBy>Marlene Woods</cp:lastModifiedBy>
  <cp:revision>6</cp:revision>
  <cp:lastPrinted>2019-07-29T01:45:00Z</cp:lastPrinted>
  <dcterms:created xsi:type="dcterms:W3CDTF">2020-03-05T23:28:00Z</dcterms:created>
  <dcterms:modified xsi:type="dcterms:W3CDTF">2020-03-09T05:48:00Z</dcterms:modified>
</cp:coreProperties>
</file>