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FA1C8B" w:rsidP="00C55B4D">
      <w:r w:rsidRPr="00FA1C8B">
        <w:rPr>
          <w:noProof/>
          <w:lang w:eastAsia="en-AU"/>
        </w:rPr>
        <w:drawing>
          <wp:inline distT="0" distB="0" distL="0" distR="0">
            <wp:extent cx="4293870" cy="42779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68626A" w:rsidRDefault="007C3A9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Economic growth GSP $26.1</w:t>
      </w:r>
      <w:r w:rsidR="0068626A" w:rsidRPr="0068626A">
        <w:rPr>
          <w:rFonts w:cs="Arial"/>
          <w:sz w:val="20"/>
        </w:rPr>
        <w:t xml:space="preserve"> billion</w:t>
      </w:r>
      <w:r w:rsidR="00130B16">
        <w:rPr>
          <w:rFonts w:cs="Arial"/>
          <w:sz w:val="20"/>
        </w:rPr>
        <w:t xml:space="preserve"> </w:t>
      </w:r>
    </w:p>
    <w:p w:rsidR="00D9545C" w:rsidRPr="00D9545C" w:rsidRDefault="00D9545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 in 2022-23 is -5.1%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</w:t>
      </w:r>
      <w:r w:rsidR="00D9545C">
        <w:rPr>
          <w:rFonts w:cs="Arial"/>
          <w:sz w:val="20"/>
        </w:rPr>
        <w:t>2.7</w:t>
      </w:r>
      <w:r w:rsidR="0068626A">
        <w:rPr>
          <w:rFonts w:cs="Arial"/>
          <w:sz w:val="20"/>
        </w:rPr>
        <w:t>%</w:t>
      </w:r>
    </w:p>
    <w:p w:rsidR="007C3A9C" w:rsidRPr="0068626A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D9545C">
        <w:rPr>
          <w:rFonts w:cs="Arial"/>
          <w:sz w:val="20"/>
        </w:rPr>
        <w:t>2.1</w:t>
      </w:r>
      <w:r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7C3A9C"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3.7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B419E4" w:rsidP="005F1452">
      <w:r w:rsidRPr="00B419E4">
        <w:rPr>
          <w:noProof/>
          <w:lang w:eastAsia="en-AU"/>
        </w:rPr>
        <w:drawing>
          <wp:inline distT="0" distB="0" distL="0" distR="0">
            <wp:extent cx="4864735" cy="4630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7C3A9C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22.0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8.7</w:t>
      </w:r>
      <w:r>
        <w:rPr>
          <w:rFonts w:cs="Arial"/>
          <w:sz w:val="20"/>
        </w:rPr>
        <w:t>%</w:t>
      </w:r>
    </w:p>
    <w:p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5.3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DB43C4" w:rsidP="000A3C8A">
      <w:r w:rsidRPr="00DB43C4">
        <w:rPr>
          <w:noProof/>
          <w:lang w:eastAsia="en-AU"/>
        </w:rPr>
        <w:drawing>
          <wp:inline distT="0" distB="0" distL="0" distR="0">
            <wp:extent cx="5054600" cy="4542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</w:t>
      </w:r>
      <w:r w:rsidR="00B1594E">
        <w:rPr>
          <w:sz w:val="20"/>
        </w:rPr>
        <w:t xml:space="preserve"> as of </w:t>
      </w:r>
      <w:r w:rsidR="00DB43C4">
        <w:rPr>
          <w:sz w:val="20"/>
        </w:rPr>
        <w:t>June</w:t>
      </w:r>
      <w:r w:rsidR="00B1594E">
        <w:rPr>
          <w:sz w:val="20"/>
        </w:rPr>
        <w:t xml:space="preserve"> 2023 is $7.</w:t>
      </w:r>
      <w:r w:rsidR="00DB43C4">
        <w:rPr>
          <w:sz w:val="20"/>
        </w:rPr>
        <w:t>0</w:t>
      </w:r>
      <w:r w:rsidR="00B1594E">
        <w:rPr>
          <w:sz w:val="20"/>
        </w:rPr>
        <w:t xml:space="preserve"> billion</w:t>
      </w:r>
      <w:r>
        <w:rPr>
          <w:sz w:val="20"/>
        </w:rPr>
        <w:t xml:space="preserve">, up </w:t>
      </w:r>
      <w:r w:rsidR="00B1594E">
        <w:rPr>
          <w:sz w:val="20"/>
        </w:rPr>
        <w:t xml:space="preserve">by </w:t>
      </w:r>
      <w:r w:rsidR="00DB43C4">
        <w:rPr>
          <w:sz w:val="20"/>
        </w:rPr>
        <w:t>0.7</w:t>
      </w:r>
      <w:r w:rsidR="00C64952">
        <w:rPr>
          <w:sz w:val="20"/>
        </w:rPr>
        <w:t xml:space="preserve">% </w:t>
      </w:r>
      <w:r w:rsidR="00B1594E">
        <w:rPr>
          <w:sz w:val="20"/>
        </w:rPr>
        <w:t>compared</w:t>
      </w:r>
      <w:r w:rsidR="00A0572A">
        <w:rPr>
          <w:sz w:val="20"/>
        </w:rPr>
        <w:t xml:space="preserve"> to </w:t>
      </w:r>
      <w:r w:rsidR="00DB43C4">
        <w:rPr>
          <w:sz w:val="20"/>
        </w:rPr>
        <w:t>June</w:t>
      </w:r>
      <w:r w:rsidR="004034D8">
        <w:rPr>
          <w:sz w:val="20"/>
        </w:rPr>
        <w:t xml:space="preserve"> 202</w:t>
      </w:r>
      <w:r w:rsidR="00B1594E">
        <w:rPr>
          <w:sz w:val="20"/>
        </w:rPr>
        <w:t>2</w:t>
      </w:r>
    </w:p>
    <w:p w:rsidR="00B1594E" w:rsidRPr="00C64952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Annual change (%) of State Final Demand components:</w:t>
      </w:r>
    </w:p>
    <w:p w:rsidR="00C64952" w:rsidRPr="00C64952" w:rsidRDefault="004034D8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</w:t>
      </w:r>
      <w:r w:rsidR="00DB43C4">
        <w:rPr>
          <w:sz w:val="20"/>
        </w:rPr>
        <w:t>1</w:t>
      </w:r>
      <w:r>
        <w:rPr>
          <w:sz w:val="20"/>
        </w:rPr>
        <w:t>.</w:t>
      </w:r>
      <w:r w:rsidR="00DB43C4">
        <w:rPr>
          <w:sz w:val="20"/>
        </w:rPr>
        <w:t>8</w:t>
      </w:r>
      <w:r w:rsidR="00C64952">
        <w:rPr>
          <w:sz w:val="20"/>
        </w:rPr>
        <w:t>% to $0.</w:t>
      </w:r>
      <w:r>
        <w:rPr>
          <w:sz w:val="20"/>
        </w:rPr>
        <w:t>5</w:t>
      </w:r>
      <w:r w:rsidR="00C64952">
        <w:rPr>
          <w:sz w:val="20"/>
        </w:rPr>
        <w:t xml:space="preserve"> billion </w:t>
      </w:r>
    </w:p>
    <w:p w:rsidR="00045655" w:rsidRPr="00C64952" w:rsidRDefault="004D6F66" w:rsidP="00E12148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Private</w:t>
      </w:r>
      <w:r w:rsidR="009109D3" w:rsidRPr="009109D3">
        <w:rPr>
          <w:rFonts w:cs="Arial"/>
          <w:sz w:val="20"/>
        </w:rPr>
        <w:t xml:space="preserve"> investment, </w:t>
      </w:r>
      <w:r w:rsidR="00DB43C4">
        <w:rPr>
          <w:rFonts w:cs="Arial"/>
          <w:sz w:val="20"/>
        </w:rPr>
        <w:t>down</w:t>
      </w:r>
      <w:r w:rsidR="009109D3" w:rsidRPr="009109D3">
        <w:rPr>
          <w:rFonts w:cs="Arial"/>
          <w:sz w:val="20"/>
        </w:rPr>
        <w:t xml:space="preserve"> </w:t>
      </w:r>
      <w:r w:rsidR="00DB43C4">
        <w:rPr>
          <w:rFonts w:cs="Arial"/>
          <w:sz w:val="20"/>
        </w:rPr>
        <w:t>7.6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</w:t>
      </w:r>
      <w:r w:rsidR="00DB43C4">
        <w:rPr>
          <w:rFonts w:cs="Arial"/>
          <w:sz w:val="20"/>
        </w:rPr>
        <w:t>1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DB43C4">
        <w:rPr>
          <w:rFonts w:cs="Arial"/>
          <w:sz w:val="20"/>
        </w:rPr>
        <w:t>1</w:t>
      </w:r>
      <w:r w:rsidR="004034D8">
        <w:rPr>
          <w:rFonts w:cs="Arial"/>
          <w:sz w:val="20"/>
        </w:rPr>
        <w:t>.1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 xml:space="preserve">illion </w:t>
      </w:r>
    </w:p>
    <w:p w:rsidR="00C64952" w:rsidRPr="009B0919" w:rsidRDefault="004034D8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Government consumption, </w:t>
      </w:r>
      <w:r w:rsidR="00DB43C4">
        <w:rPr>
          <w:rFonts w:cs="Arial"/>
          <w:sz w:val="20"/>
        </w:rPr>
        <w:t>up</w:t>
      </w:r>
      <w:r w:rsidR="00A0572A">
        <w:rPr>
          <w:rFonts w:cs="Arial"/>
          <w:sz w:val="20"/>
        </w:rPr>
        <w:t xml:space="preserve"> </w:t>
      </w:r>
      <w:r w:rsidR="00DB43C4">
        <w:rPr>
          <w:rFonts w:cs="Arial"/>
          <w:sz w:val="20"/>
        </w:rPr>
        <w:t>2</w:t>
      </w:r>
      <w:r>
        <w:rPr>
          <w:rFonts w:cs="Arial"/>
          <w:sz w:val="20"/>
        </w:rPr>
        <w:t>.4</w:t>
      </w:r>
      <w:r w:rsidR="00A0572A">
        <w:rPr>
          <w:rFonts w:cs="Arial"/>
          <w:sz w:val="20"/>
        </w:rPr>
        <w:t>% to $2.</w:t>
      </w:r>
      <w:r w:rsidR="00DB43C4">
        <w:rPr>
          <w:rFonts w:cs="Arial"/>
          <w:sz w:val="20"/>
        </w:rPr>
        <w:t>5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FC7B51" w:rsidP="00841EED">
      <w:r w:rsidRPr="00FC7B51">
        <w:rPr>
          <w:noProof/>
          <w:lang w:eastAsia="en-AU"/>
        </w:rPr>
        <w:drawing>
          <wp:inline distT="0" distB="0" distL="0" distR="0">
            <wp:extent cx="4184650" cy="4184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FC7B51">
        <w:rPr>
          <w:sz w:val="20"/>
          <w:szCs w:val="20"/>
        </w:rPr>
        <w:t>43</w:t>
      </w:r>
      <w:r w:rsidRPr="00423717">
        <w:rPr>
          <w:sz w:val="20"/>
          <w:szCs w:val="20"/>
        </w:rPr>
        <w:t xml:space="preserve">% in the </w:t>
      </w:r>
      <w:r w:rsidR="00FC7B51">
        <w:rPr>
          <w:sz w:val="20"/>
          <w:szCs w:val="20"/>
        </w:rPr>
        <w:t>June</w:t>
      </w:r>
      <w:r w:rsidRPr="00423717">
        <w:rPr>
          <w:sz w:val="20"/>
          <w:szCs w:val="20"/>
        </w:rPr>
        <w:t xml:space="preserve"> 202</w:t>
      </w:r>
      <w:r w:rsidR="00D9545C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quarter, down </w:t>
      </w:r>
      <w:r w:rsidR="00FC7B51">
        <w:rPr>
          <w:sz w:val="20"/>
          <w:szCs w:val="20"/>
        </w:rPr>
        <w:t>25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FC7B51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FC7B51">
        <w:rPr>
          <w:sz w:val="20"/>
          <w:szCs w:val="20"/>
        </w:rPr>
        <w:t>107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FC7B51">
        <w:rPr>
          <w:sz w:val="20"/>
          <w:szCs w:val="20"/>
        </w:rPr>
        <w:t>311</w:t>
      </w:r>
      <w:r w:rsidRPr="00423717">
        <w:rPr>
          <w:sz w:val="20"/>
          <w:szCs w:val="20"/>
        </w:rPr>
        <w:t xml:space="preserve"> businesses over the year to June 202</w:t>
      </w:r>
      <w:r w:rsidR="00FC7B51">
        <w:rPr>
          <w:sz w:val="20"/>
          <w:szCs w:val="20"/>
        </w:rPr>
        <w:t>3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107A08" w:rsidP="0053614F">
      <w:r w:rsidRPr="00107A08">
        <w:rPr>
          <w:noProof/>
          <w:lang w:eastAsia="en-AU"/>
        </w:rPr>
        <w:drawing>
          <wp:inline distT="0" distB="0" distL="0" distR="0">
            <wp:extent cx="4182745" cy="4019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107A08">
        <w:rPr>
          <w:sz w:val="20"/>
        </w:rPr>
        <w:t>4</w:t>
      </w:r>
      <w:r w:rsidR="00397250">
        <w:rPr>
          <w:sz w:val="20"/>
        </w:rPr>
        <w:t>.3</w:t>
      </w:r>
      <w:r w:rsidRPr="00423717">
        <w:rPr>
          <w:sz w:val="20"/>
        </w:rPr>
        <w:t xml:space="preserve">%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107A08">
        <w:rPr>
          <w:sz w:val="20"/>
        </w:rPr>
        <w:t>September</w:t>
      </w:r>
      <w:r w:rsidR="00CC5E3E">
        <w:rPr>
          <w:sz w:val="20"/>
        </w:rPr>
        <w:t xml:space="preserve"> 2023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107A08">
        <w:rPr>
          <w:sz w:val="20"/>
        </w:rPr>
        <w:t>5.4</w:t>
      </w:r>
      <w:r w:rsidRPr="00423717">
        <w:rPr>
          <w:sz w:val="20"/>
        </w:rPr>
        <w:t>%</w:t>
      </w:r>
    </w:p>
    <w:p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>Trimmed mean increased to 5.</w:t>
      </w:r>
      <w:r w:rsidR="00107A08">
        <w:rPr>
          <w:sz w:val="20"/>
        </w:rPr>
        <w:t>2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107A08" w:rsidP="0084206E">
      <w:r w:rsidRPr="00107A08">
        <w:rPr>
          <w:noProof/>
          <w:lang w:eastAsia="en-AU"/>
        </w:rPr>
        <w:drawing>
          <wp:inline distT="0" distB="0" distL="0" distR="0">
            <wp:extent cx="4524375" cy="4469765"/>
            <wp:effectExtent l="0" t="0" r="952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Unemployment rate is 4</w:t>
      </w:r>
      <w:r w:rsidR="00CC5E3E">
        <w:rPr>
          <w:rFonts w:cs="Arial"/>
          <w:sz w:val="20"/>
        </w:rPr>
        <w:t>.</w:t>
      </w:r>
      <w:r w:rsidR="00107A08">
        <w:rPr>
          <w:rFonts w:cs="Arial"/>
          <w:sz w:val="20"/>
        </w:rPr>
        <w:t>1</w:t>
      </w:r>
      <w:r w:rsidR="00E67D46">
        <w:rPr>
          <w:rFonts w:cs="Arial"/>
          <w:sz w:val="20"/>
        </w:rPr>
        <w:t xml:space="preserve">% as of </w:t>
      </w:r>
      <w:r w:rsidR="00107A08">
        <w:rPr>
          <w:rFonts w:cs="Arial"/>
          <w:sz w:val="20"/>
        </w:rPr>
        <w:t>September</w:t>
      </w:r>
      <w:r w:rsidR="00E67D46">
        <w:rPr>
          <w:rFonts w:cs="Arial"/>
          <w:sz w:val="20"/>
        </w:rPr>
        <w:t xml:space="preserve"> 202</w:t>
      </w:r>
      <w:r w:rsidR="00130B16">
        <w:rPr>
          <w:rFonts w:cs="Arial"/>
          <w:sz w:val="20"/>
        </w:rPr>
        <w:t xml:space="preserve">3, </w:t>
      </w:r>
      <w:r w:rsidR="00FC7B51">
        <w:rPr>
          <w:rFonts w:cs="Arial"/>
          <w:sz w:val="20"/>
        </w:rPr>
        <w:t>up</w:t>
      </w:r>
      <w:r w:rsidR="00130B16">
        <w:rPr>
          <w:rFonts w:cs="Arial"/>
          <w:sz w:val="20"/>
        </w:rPr>
        <w:t xml:space="preserve"> by </w:t>
      </w:r>
      <w:r w:rsidR="00397250">
        <w:rPr>
          <w:rFonts w:cs="Arial"/>
          <w:sz w:val="20"/>
        </w:rPr>
        <w:t>0.</w:t>
      </w:r>
      <w:r w:rsidR="00107A08">
        <w:rPr>
          <w:rFonts w:cs="Arial"/>
          <w:sz w:val="20"/>
        </w:rPr>
        <w:t>2</w:t>
      </w:r>
      <w:r w:rsidR="001C3DAC">
        <w:rPr>
          <w:rFonts w:cs="Arial"/>
          <w:sz w:val="20"/>
        </w:rPr>
        <w:t xml:space="preserve"> percentage point</w:t>
      </w:r>
    </w:p>
    <w:p w:rsidR="00E67D46" w:rsidRPr="00423717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Employment is 1</w:t>
      </w:r>
      <w:r w:rsidR="00397250">
        <w:rPr>
          <w:rFonts w:cs="Arial"/>
          <w:sz w:val="20"/>
        </w:rPr>
        <w:t>3</w:t>
      </w:r>
      <w:r w:rsidR="00107A08">
        <w:rPr>
          <w:rFonts w:cs="Arial"/>
          <w:sz w:val="20"/>
        </w:rPr>
        <w:t>8</w:t>
      </w:r>
      <w:r w:rsidR="00CC5E3E">
        <w:rPr>
          <w:rFonts w:cs="Arial"/>
          <w:sz w:val="20"/>
        </w:rPr>
        <w:t xml:space="preserve"> </w:t>
      </w:r>
      <w:r w:rsidR="00107A08">
        <w:rPr>
          <w:rFonts w:cs="Arial"/>
          <w:sz w:val="20"/>
        </w:rPr>
        <w:t>045</w:t>
      </w:r>
      <w:r w:rsidR="00E67D46" w:rsidRPr="00423717">
        <w:rPr>
          <w:rFonts w:cs="Arial"/>
          <w:sz w:val="20"/>
        </w:rPr>
        <w:t xml:space="preserve"> </w:t>
      </w:r>
      <w:r w:rsidR="00397250">
        <w:rPr>
          <w:rFonts w:cs="Arial"/>
          <w:sz w:val="20"/>
        </w:rPr>
        <w:t xml:space="preserve">as of </w:t>
      </w:r>
      <w:r w:rsidR="00107A08">
        <w:rPr>
          <w:rFonts w:cs="Arial"/>
          <w:sz w:val="20"/>
        </w:rPr>
        <w:t>September</w:t>
      </w:r>
      <w:r w:rsidR="00397250">
        <w:rPr>
          <w:rFonts w:cs="Arial"/>
          <w:sz w:val="20"/>
        </w:rPr>
        <w:t xml:space="preserve"> 2023 </w:t>
      </w:r>
      <w:r w:rsidR="00E67D46" w:rsidRPr="00423717">
        <w:rPr>
          <w:rFonts w:cs="Arial"/>
          <w:sz w:val="20"/>
        </w:rPr>
        <w:t xml:space="preserve">up </w:t>
      </w:r>
      <w:r w:rsidR="00397250">
        <w:rPr>
          <w:rFonts w:cs="Arial"/>
          <w:sz w:val="20"/>
        </w:rPr>
        <w:t xml:space="preserve">by </w:t>
      </w:r>
      <w:r w:rsidR="00107A08">
        <w:rPr>
          <w:rFonts w:cs="Arial"/>
          <w:sz w:val="20"/>
        </w:rPr>
        <w:t>1</w:t>
      </w:r>
      <w:r w:rsidR="00FC7B51">
        <w:rPr>
          <w:rFonts w:cs="Arial"/>
          <w:sz w:val="20"/>
        </w:rPr>
        <w:t>.</w:t>
      </w:r>
      <w:r w:rsidR="00107A08">
        <w:rPr>
          <w:rFonts w:cs="Arial"/>
          <w:sz w:val="20"/>
        </w:rPr>
        <w:t>0</w:t>
      </w:r>
      <w:r w:rsidR="00E67D46" w:rsidRPr="00423717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annually.</w:t>
      </w:r>
    </w:p>
    <w:p w:rsidR="00E67D46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Participation rate </w:t>
      </w:r>
      <w:r w:rsidR="001C3DAC">
        <w:rPr>
          <w:rFonts w:cs="Arial"/>
          <w:sz w:val="20"/>
        </w:rPr>
        <w:t>is</w:t>
      </w:r>
      <w:r>
        <w:rPr>
          <w:rFonts w:cs="Arial"/>
          <w:sz w:val="20"/>
        </w:rPr>
        <w:t xml:space="preserve"> </w:t>
      </w:r>
      <w:r w:rsidR="00F443E6">
        <w:rPr>
          <w:rFonts w:cs="Arial"/>
          <w:sz w:val="20"/>
        </w:rPr>
        <w:t>7</w:t>
      </w:r>
      <w:r w:rsidR="00FC7B51">
        <w:rPr>
          <w:rFonts w:cs="Arial"/>
          <w:sz w:val="20"/>
        </w:rPr>
        <w:t>3</w:t>
      </w:r>
      <w:r w:rsidR="00CC5E3E">
        <w:rPr>
          <w:rFonts w:cs="Arial"/>
          <w:sz w:val="20"/>
        </w:rPr>
        <w:t>.</w:t>
      </w:r>
      <w:r w:rsidR="00107A08">
        <w:rPr>
          <w:rFonts w:cs="Arial"/>
          <w:sz w:val="20"/>
        </w:rPr>
        <w:t>1</w:t>
      </w:r>
      <w:r w:rsidR="00F443E6">
        <w:rPr>
          <w:rFonts w:cs="Arial"/>
          <w:sz w:val="20"/>
        </w:rPr>
        <w:t xml:space="preserve">% as of </w:t>
      </w:r>
      <w:r w:rsidR="00107A08">
        <w:rPr>
          <w:rFonts w:cs="Arial"/>
          <w:sz w:val="20"/>
        </w:rPr>
        <w:t>September</w:t>
      </w:r>
      <w:r w:rsidR="00E36D23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  <w:r w:rsidR="00E36D23">
        <w:rPr>
          <w:rFonts w:cs="Arial"/>
          <w:sz w:val="20"/>
        </w:rPr>
        <w:t xml:space="preserve">, </w:t>
      </w:r>
      <w:r w:rsidR="00397250">
        <w:rPr>
          <w:rFonts w:cs="Arial"/>
          <w:sz w:val="20"/>
        </w:rPr>
        <w:t xml:space="preserve">annual </w:t>
      </w:r>
      <w:r w:rsidR="00FC7B51">
        <w:rPr>
          <w:rFonts w:cs="Arial"/>
          <w:sz w:val="20"/>
        </w:rPr>
        <w:t>de</w:t>
      </w:r>
      <w:r w:rsidR="00397250">
        <w:rPr>
          <w:rFonts w:cs="Arial"/>
          <w:sz w:val="20"/>
        </w:rPr>
        <w:t xml:space="preserve">crease of </w:t>
      </w:r>
      <w:r w:rsidR="00FC7B51">
        <w:rPr>
          <w:rFonts w:cs="Arial"/>
          <w:sz w:val="20"/>
        </w:rPr>
        <w:t>0.</w:t>
      </w:r>
      <w:r w:rsidR="00107A08">
        <w:rPr>
          <w:rFonts w:cs="Arial"/>
          <w:sz w:val="20"/>
        </w:rPr>
        <w:t>1</w:t>
      </w:r>
      <w:bookmarkStart w:id="0" w:name="_GoBack"/>
      <w:bookmarkEnd w:id="0"/>
      <w:r w:rsidR="00397250">
        <w:rPr>
          <w:rFonts w:cs="Arial"/>
          <w:sz w:val="20"/>
        </w:rPr>
        <w:t xml:space="preserve"> percentage point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DB43C4" w:rsidP="002E7101">
      <w:r w:rsidRPr="00DB43C4">
        <w:rPr>
          <w:rFonts w:cs="Arial"/>
          <w:noProof/>
          <w:sz w:val="20"/>
          <w:lang w:eastAsia="en-AU"/>
        </w:rPr>
        <w:drawing>
          <wp:inline distT="0" distB="0" distL="0" distR="0">
            <wp:extent cx="4140200" cy="4381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DB43C4">
        <w:rPr>
          <w:rFonts w:cs="Arial"/>
          <w:sz w:val="20"/>
        </w:rPr>
        <w:t>251 654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</w:t>
      </w:r>
      <w:r w:rsidR="00DB43C4">
        <w:rPr>
          <w:rFonts w:cs="Arial"/>
          <w:sz w:val="20"/>
        </w:rPr>
        <w:t>9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581CFB">
        <w:rPr>
          <w:rFonts w:cs="Arial"/>
          <w:sz w:val="20"/>
        </w:rPr>
        <w:t xml:space="preserve"> to </w:t>
      </w:r>
      <w:r w:rsidR="00DB43C4">
        <w:rPr>
          <w:rFonts w:cs="Arial"/>
          <w:sz w:val="20"/>
        </w:rPr>
        <w:t>March</w:t>
      </w:r>
      <w:r w:rsidR="00397250">
        <w:rPr>
          <w:rFonts w:cs="Arial"/>
          <w:sz w:val="20"/>
        </w:rPr>
        <w:t xml:space="preserve"> 202</w:t>
      </w:r>
      <w:r w:rsidR="00DB43C4">
        <w:rPr>
          <w:rFonts w:cs="Arial"/>
          <w:sz w:val="20"/>
        </w:rPr>
        <w:t>2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</w:t>
      </w:r>
      <w:r w:rsidR="00DB43C4">
        <w:rPr>
          <w:rFonts w:cs="Arial"/>
          <w:sz w:val="20"/>
        </w:rPr>
        <w:t>5</w:t>
      </w:r>
      <w:r w:rsidR="002E7101" w:rsidRPr="002E7101">
        <w:rPr>
          <w:rFonts w:cs="Arial"/>
          <w:sz w:val="20"/>
        </w:rPr>
        <w:t xml:space="preserve"> million, up </w:t>
      </w:r>
      <w:r w:rsidR="00DB43C4">
        <w:rPr>
          <w:rFonts w:cs="Arial"/>
          <w:sz w:val="20"/>
        </w:rPr>
        <w:t>2.2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 xml:space="preserve">to </w:t>
      </w:r>
      <w:r w:rsidR="00DB43C4">
        <w:rPr>
          <w:rFonts w:cs="Arial"/>
          <w:sz w:val="20"/>
        </w:rPr>
        <w:t>March</w:t>
      </w:r>
      <w:r w:rsidR="00397250">
        <w:rPr>
          <w:rFonts w:cs="Arial"/>
          <w:sz w:val="20"/>
        </w:rPr>
        <w:t xml:space="preserve"> 202</w:t>
      </w:r>
      <w:r w:rsidR="00DB43C4">
        <w:rPr>
          <w:rFonts w:cs="Arial"/>
          <w:sz w:val="20"/>
        </w:rPr>
        <w:t>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CC5E3E" w:rsidP="00143D89">
      <w:pPr>
        <w:rPr>
          <w:rFonts w:cs="Arial"/>
          <w:sz w:val="20"/>
        </w:rPr>
      </w:pPr>
      <w:r w:rsidRPr="00CC5E3E">
        <w:rPr>
          <w:rFonts w:cs="Arial"/>
          <w:noProof/>
          <w:sz w:val="20"/>
          <w:lang w:eastAsia="en-AU"/>
        </w:rPr>
        <w:drawing>
          <wp:inline distT="0" distB="0" distL="0" distR="0">
            <wp:extent cx="4674235" cy="4323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:rsidR="0070264E" w:rsidRDefault="00CC5E3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149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582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</w:t>
      </w:r>
      <w:r w:rsidR="00F22B15">
        <w:rPr>
          <w:rFonts w:cs="Arial"/>
          <w:sz w:val="20"/>
        </w:rPr>
        <w:t xml:space="preserve"> </w:t>
      </w:r>
      <w:r w:rsidR="004B769D">
        <w:rPr>
          <w:rFonts w:cs="Arial"/>
          <w:sz w:val="20"/>
        </w:rPr>
        <w:t>5</w:t>
      </w:r>
      <w:r w:rsidR="00CC5E3E">
        <w:rPr>
          <w:rFonts w:cs="Arial"/>
          <w:sz w:val="20"/>
        </w:rPr>
        <w:t>89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335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</w:t>
      </w:r>
      <w:r w:rsidR="00CC5E3E">
        <w:rPr>
          <w:rFonts w:cs="Arial"/>
          <w:sz w:val="20"/>
        </w:rPr>
        <w:t>1 043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</w:t>
      </w:r>
      <w:r w:rsidR="00CC5E3E">
        <w:rPr>
          <w:rFonts w:cs="Arial"/>
          <w:sz w:val="20"/>
        </w:rPr>
        <w:t>033</w:t>
      </w:r>
      <w:r w:rsidR="00F900F0">
        <w:rPr>
          <w:rFonts w:cs="Arial"/>
          <w:sz w:val="20"/>
        </w:rPr>
        <w:t xml:space="preserve"> up by 0.2%</w:t>
      </w:r>
    </w:p>
    <w:p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120</w:t>
      </w:r>
      <w:r w:rsidR="00F900F0">
        <w:rPr>
          <w:rFonts w:cs="Arial"/>
          <w:sz w:val="20"/>
        </w:rPr>
        <w:t xml:space="preserve"> up by 0.5%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FC7B51" w:rsidP="00E36D23">
      <w:r w:rsidRPr="00FC7B51">
        <w:rPr>
          <w:noProof/>
          <w:lang w:eastAsia="en-AU"/>
        </w:rPr>
        <w:drawing>
          <wp:inline distT="0" distB="0" distL="0" distR="0">
            <wp:extent cx="4337050" cy="401955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891</w:t>
      </w:r>
      <w:r w:rsidR="00B1594E" w:rsidRPr="00B1594E">
        <w:rPr>
          <w:rFonts w:cs="Arial"/>
          <w:sz w:val="20"/>
        </w:rPr>
        <w:t xml:space="preserve"> as of </w:t>
      </w:r>
      <w:r w:rsidR="00FC7B51">
        <w:rPr>
          <w:rFonts w:cs="Arial"/>
          <w:sz w:val="20"/>
        </w:rPr>
        <w:t>May</w:t>
      </w:r>
      <w:r w:rsidR="00B1594E" w:rsidRP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2.4</w:t>
      </w:r>
      <w:r w:rsidRPr="00B1594E">
        <w:rPr>
          <w:rFonts w:cs="Arial"/>
          <w:sz w:val="20"/>
        </w:rPr>
        <w:t>%</w:t>
      </w:r>
    </w:p>
    <w:p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907</w:t>
      </w:r>
      <w:r w:rsidR="00B1594E">
        <w:rPr>
          <w:rFonts w:cs="Arial"/>
          <w:sz w:val="20"/>
        </w:rPr>
        <w:t xml:space="preserve"> as of </w:t>
      </w:r>
      <w:r w:rsidR="00FC7B51">
        <w:rPr>
          <w:rFonts w:cs="Arial"/>
          <w:sz w:val="20"/>
        </w:rPr>
        <w:t>May</w:t>
      </w:r>
      <w:r w:rsid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E2249F" w:rsidRPr="00B1594E">
        <w:rPr>
          <w:rFonts w:cs="Arial"/>
          <w:sz w:val="20"/>
        </w:rPr>
        <w:t xml:space="preserve">, up </w:t>
      </w:r>
      <w:r w:rsidR="00130B16" w:rsidRPr="00B1594E">
        <w:rPr>
          <w:rFonts w:cs="Arial"/>
          <w:sz w:val="20"/>
        </w:rPr>
        <w:t>3.</w:t>
      </w:r>
      <w:r w:rsidR="00FC7B51">
        <w:rPr>
          <w:rFonts w:cs="Arial"/>
          <w:sz w:val="20"/>
        </w:rPr>
        <w:t>9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FC7B51">
        <w:rPr>
          <w:rFonts w:cs="Arial"/>
          <w:sz w:val="20"/>
        </w:rPr>
        <w:t>3.3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June</w:t>
      </w:r>
      <w:r w:rsidRPr="00E36D23">
        <w:rPr>
          <w:rFonts w:cs="Arial"/>
          <w:sz w:val="20"/>
        </w:rPr>
        <w:t xml:space="preserve"> 202</w:t>
      </w:r>
      <w:r w:rsidR="00F900F0">
        <w:rPr>
          <w:rFonts w:cs="Arial"/>
          <w:sz w:val="20"/>
        </w:rPr>
        <w:t>3</w:t>
      </w:r>
      <w:r w:rsidRPr="00E36D23">
        <w:rPr>
          <w:rFonts w:cs="Arial"/>
          <w:sz w:val="20"/>
        </w:rPr>
        <w:t xml:space="preserve"> and 3.</w:t>
      </w:r>
      <w:r w:rsidR="00F900F0">
        <w:rPr>
          <w:rFonts w:cs="Arial"/>
          <w:sz w:val="20"/>
        </w:rPr>
        <w:t>6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FC7B51" w:rsidP="0084206E">
      <w:r w:rsidRPr="00FC7B51">
        <w:rPr>
          <w:noProof/>
          <w:lang w:eastAsia="en-AU"/>
        </w:rPr>
        <w:drawing>
          <wp:inline distT="0" distB="0" distL="0" distR="0">
            <wp:extent cx="4337050" cy="4298950"/>
            <wp:effectExtent l="0" t="0" r="635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FC7B51">
        <w:rPr>
          <w:rFonts w:cs="Arial"/>
          <w:sz w:val="20"/>
        </w:rPr>
        <w:t>June</w:t>
      </w:r>
      <w:r w:rsidR="009433D1" w:rsidRPr="00423717">
        <w:rPr>
          <w:rFonts w:cs="Arial"/>
          <w:sz w:val="20"/>
        </w:rPr>
        <w:t xml:space="preserve"> quarter 202</w:t>
      </w:r>
      <w:r w:rsidR="00F900F0">
        <w:rPr>
          <w:rFonts w:cs="Arial"/>
          <w:sz w:val="20"/>
        </w:rPr>
        <w:t>3</w:t>
      </w:r>
      <w:r w:rsidR="00373B7A" w:rsidRPr="00423717">
        <w:rPr>
          <w:rFonts w:cs="Arial"/>
          <w:sz w:val="20"/>
        </w:rPr>
        <w:t>:</w:t>
      </w:r>
    </w:p>
    <w:p w:rsidR="00746C06" w:rsidRPr="00746C06" w:rsidRDefault="00746C06" w:rsidP="00746C06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</w:t>
      </w:r>
      <w:r w:rsidR="00F900F0">
        <w:rPr>
          <w:rFonts w:cs="Arial"/>
          <w:sz w:val="20"/>
        </w:rPr>
        <w:t>6</w:t>
      </w:r>
      <w:r w:rsidR="00FC7B51">
        <w:rPr>
          <w:rFonts w:cs="Arial"/>
          <w:sz w:val="20"/>
        </w:rPr>
        <w:t>5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down </w:t>
      </w:r>
      <w:r w:rsidR="00FC7B51">
        <w:rPr>
          <w:rFonts w:cs="Arial"/>
          <w:sz w:val="20"/>
        </w:rPr>
        <w:t>3.6</w:t>
      </w:r>
      <w:r>
        <w:rPr>
          <w:rFonts w:cs="Arial"/>
          <w:sz w:val="20"/>
        </w:rPr>
        <w:t>%</w:t>
      </w:r>
    </w:p>
    <w:p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</w:t>
      </w:r>
      <w:r w:rsidR="00FC7B51">
        <w:rPr>
          <w:rFonts w:cs="Arial"/>
          <w:sz w:val="20"/>
        </w:rPr>
        <w:t>460</w:t>
      </w:r>
      <w:r w:rsidR="00F22B15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0</w:t>
      </w:r>
      <w:r w:rsidR="009F1070">
        <w:rPr>
          <w:rFonts w:cs="Arial"/>
          <w:sz w:val="20"/>
        </w:rPr>
        <w:t xml:space="preserve">00 up </w:t>
      </w:r>
      <w:r w:rsidR="00FC7B51">
        <w:rPr>
          <w:rFonts w:cs="Arial"/>
          <w:sz w:val="20"/>
        </w:rPr>
        <w:t>21.1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</w:t>
      </w:r>
      <w:r w:rsidR="00FC7B51">
        <w:rPr>
          <w:rFonts w:cs="Arial"/>
          <w:sz w:val="20"/>
        </w:rPr>
        <w:t>15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3.0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</w:t>
      </w:r>
      <w:r w:rsidR="00F900F0">
        <w:rPr>
          <w:rFonts w:cs="Arial"/>
          <w:sz w:val="20"/>
        </w:rPr>
        <w:t>2</w:t>
      </w:r>
      <w:r w:rsidR="00D66E3C">
        <w:rPr>
          <w:rFonts w:cs="Arial"/>
          <w:sz w:val="20"/>
        </w:rPr>
        <w:t>60</w:t>
      </w:r>
      <w:r w:rsidR="00F22B15"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0</w:t>
      </w:r>
      <w:r>
        <w:rPr>
          <w:rFonts w:cs="Arial"/>
          <w:sz w:val="20"/>
        </w:rPr>
        <w:t xml:space="preserve">00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11.9</w:t>
      </w:r>
      <w:r w:rsidR="00373B7A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33968421" wp14:editId="329D6BB9">
            <wp:extent cx="4305300" cy="403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Medium is 3.</w:t>
      </w:r>
      <w:r w:rsidR="00581CFB" w:rsidRPr="00423717">
        <w:rPr>
          <w:rFonts w:cs="Arial"/>
          <w:sz w:val="20"/>
        </w:rPr>
        <w:t>7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0.1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50B4762A" wp14:editId="5F870EB3">
            <wp:extent cx="4219575" cy="400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81CFB">
        <w:rPr>
          <w:rFonts w:cs="Arial"/>
          <w:sz w:val="20"/>
        </w:rPr>
        <w:t>73.4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581CFB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581CFB">
        <w:rPr>
          <w:rFonts w:cs="Arial"/>
          <w:sz w:val="20"/>
        </w:rPr>
        <w:t>2.9</w:t>
      </w:r>
      <w:r w:rsidRPr="00E716E0">
        <w:rPr>
          <w:rFonts w:cs="Arial"/>
          <w:sz w:val="20"/>
        </w:rPr>
        <w:t>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81CFB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Tourism and Trade</w:t>
      </w:r>
      <w:r w:rsidRPr="006C509F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107A0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0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30 October 2023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07A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07A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107A0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0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30 October 2023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07A0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07A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107A08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economy snapshot – October 2023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173F3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107A08">
          <w:rPr>
            <w:rStyle w:val="Heading1Char"/>
            <w:sz w:val="56"/>
            <w:szCs w:val="64"/>
          </w:rPr>
          <w:t>October</w:t>
        </w:r>
        <w:r w:rsidR="00940BAA">
          <w:rPr>
            <w:rStyle w:val="Heading1Char"/>
            <w:sz w:val="56"/>
            <w:szCs w:val="64"/>
          </w:rPr>
          <w:t xml:space="preserve"> 202</w:t>
        </w:r>
        <w:r w:rsidR="00DA27DE">
          <w:rPr>
            <w:rStyle w:val="Heading1Char"/>
            <w:sz w:val="56"/>
            <w:szCs w:val="6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99C002A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0430D-61F5-4428-872E-91EE98B1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210</TotalTime>
  <Pages>12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August 2023</vt:lpstr>
    </vt:vector>
  </TitlesOfParts>
  <Company>&lt;NAME&gt;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October 2023</dc:title>
  <dc:creator>Northern Territory Government</dc:creator>
  <cp:lastModifiedBy>Babu Ram Pantha</cp:lastModifiedBy>
  <cp:revision>36</cp:revision>
  <cp:lastPrinted>2019-07-29T01:45:00Z</cp:lastPrinted>
  <dcterms:created xsi:type="dcterms:W3CDTF">2022-12-21T06:36:00Z</dcterms:created>
  <dcterms:modified xsi:type="dcterms:W3CDTF">2023-10-30T03:03:00Z</dcterms:modified>
</cp:coreProperties>
</file>